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35D0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  <w:r w:rsidRPr="00487EE2">
        <w:rPr>
          <w:sz w:val="24"/>
          <w:szCs w:val="24"/>
        </w:rPr>
        <w:t>Муниципальное общеобразовательное учреждение "Средняя общеобразовательная школа с. Синодское Воскресенского района Саратовской области"</w:t>
      </w:r>
    </w:p>
    <w:p w14:paraId="6D5F2D4C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p w14:paraId="7759BA69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p w14:paraId="48514D73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tbl>
      <w:tblPr>
        <w:tblStyle w:val="a6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51F62" w:rsidRPr="003E51FB" w14:paraId="3B5001EE" w14:textId="77777777" w:rsidTr="00FF6BDF">
        <w:tc>
          <w:tcPr>
            <w:tcW w:w="3273" w:type="dxa"/>
          </w:tcPr>
          <w:p w14:paraId="7214FFA1" w14:textId="77777777" w:rsidR="00151F62" w:rsidRPr="007E4404" w:rsidRDefault="00151F62" w:rsidP="00FF6BDF">
            <w:pPr>
              <w:rPr>
                <w:sz w:val="24"/>
                <w:szCs w:val="24"/>
              </w:rPr>
            </w:pPr>
          </w:p>
          <w:p w14:paraId="2A9FAEF0" w14:textId="77777777" w:rsidR="00151F62" w:rsidRPr="007E4404" w:rsidRDefault="00151F62" w:rsidP="00FF6BDF">
            <w:pPr>
              <w:rPr>
                <w:sz w:val="24"/>
                <w:szCs w:val="24"/>
              </w:rPr>
            </w:pPr>
            <w:r w:rsidRPr="007E4404">
              <w:rPr>
                <w:sz w:val="24"/>
                <w:szCs w:val="24"/>
              </w:rPr>
              <w:t>РАССМОТРЕНО</w:t>
            </w:r>
          </w:p>
          <w:p w14:paraId="4B06F2F2" w14:textId="77777777" w:rsidR="00151F62" w:rsidRPr="007E4404" w:rsidRDefault="00151F62" w:rsidP="00FF6BDF">
            <w:pPr>
              <w:rPr>
                <w:sz w:val="24"/>
                <w:szCs w:val="24"/>
              </w:rPr>
            </w:pPr>
            <w:r w:rsidRPr="007E4404">
              <w:rPr>
                <w:sz w:val="24"/>
                <w:szCs w:val="24"/>
              </w:rPr>
              <w:t>на педагогическом совете</w:t>
            </w:r>
          </w:p>
          <w:p w14:paraId="64A30BDF" w14:textId="77777777" w:rsidR="00151F62" w:rsidRPr="007E4404" w:rsidRDefault="00151F62" w:rsidP="00FF6BDF">
            <w:pPr>
              <w:rPr>
                <w:sz w:val="24"/>
                <w:szCs w:val="24"/>
              </w:rPr>
            </w:pPr>
            <w:r w:rsidRPr="007E4404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</w:t>
            </w:r>
          </w:p>
          <w:p w14:paraId="5E0B61AC" w14:textId="49D71DDA" w:rsidR="00151F62" w:rsidRPr="007E4404" w:rsidRDefault="00151F62" w:rsidP="00FF6BDF">
            <w:pPr>
              <w:rPr>
                <w:sz w:val="24"/>
                <w:szCs w:val="24"/>
                <w:lang w:val="en-US"/>
              </w:rPr>
            </w:pPr>
            <w:r w:rsidRPr="007E4404">
              <w:rPr>
                <w:sz w:val="24"/>
                <w:szCs w:val="24"/>
              </w:rPr>
              <w:t>от</w:t>
            </w:r>
            <w:r w:rsidRPr="007E4404">
              <w:rPr>
                <w:sz w:val="24"/>
                <w:szCs w:val="24"/>
                <w:lang w:val="en-US"/>
              </w:rPr>
              <w:t xml:space="preserve"> “</w:t>
            </w:r>
            <w:r w:rsidR="00AB388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.08.2024г </w:t>
            </w:r>
            <w:r w:rsidRPr="007E4404">
              <w:rPr>
                <w:sz w:val="24"/>
                <w:szCs w:val="24"/>
                <w:lang w:val="en-US"/>
              </w:rPr>
              <w:t>”</w:t>
            </w:r>
          </w:p>
          <w:p w14:paraId="75AEE064" w14:textId="77777777" w:rsidR="00151F62" w:rsidRPr="007E4404" w:rsidRDefault="00151F62" w:rsidP="00FF6BDF">
            <w:pPr>
              <w:rPr>
                <w:sz w:val="24"/>
                <w:szCs w:val="24"/>
              </w:rPr>
            </w:pPr>
          </w:p>
          <w:p w14:paraId="50E36585" w14:textId="77777777" w:rsidR="00151F62" w:rsidRPr="007E4404" w:rsidRDefault="00151F62" w:rsidP="00FF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</w:tcPr>
          <w:p w14:paraId="3EBA8FA2" w14:textId="77777777" w:rsidR="00151F62" w:rsidRPr="007E4404" w:rsidRDefault="00151F62" w:rsidP="00FF6B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16251E69" w14:textId="77777777" w:rsidR="00151F62" w:rsidRPr="007E4404" w:rsidRDefault="00151F62" w:rsidP="00FF6BDF">
            <w:pPr>
              <w:rPr>
                <w:sz w:val="24"/>
                <w:szCs w:val="24"/>
              </w:rPr>
            </w:pPr>
          </w:p>
          <w:p w14:paraId="290C4C7B" w14:textId="77777777" w:rsidR="00151F62" w:rsidRPr="007E4404" w:rsidRDefault="00151F62" w:rsidP="00FF6BDF">
            <w:pPr>
              <w:rPr>
                <w:sz w:val="24"/>
                <w:szCs w:val="24"/>
              </w:rPr>
            </w:pPr>
            <w:r w:rsidRPr="007E4404">
              <w:rPr>
                <w:sz w:val="24"/>
                <w:szCs w:val="24"/>
              </w:rPr>
              <w:t>УТВЕРЖДЕНО</w:t>
            </w:r>
          </w:p>
          <w:p w14:paraId="57DED636" w14:textId="77777777" w:rsidR="00151F62" w:rsidRPr="007E4404" w:rsidRDefault="00151F62" w:rsidP="00FF6BDF">
            <w:pPr>
              <w:rPr>
                <w:sz w:val="24"/>
                <w:szCs w:val="24"/>
              </w:rPr>
            </w:pPr>
            <w:r w:rsidRPr="007E4404">
              <w:rPr>
                <w:sz w:val="24"/>
                <w:szCs w:val="24"/>
              </w:rPr>
              <w:t>Директор МОУ " СОШ с. Синодское"</w:t>
            </w:r>
          </w:p>
          <w:p w14:paraId="1ACCB30E" w14:textId="77777777" w:rsidR="00151F62" w:rsidRPr="007E4404" w:rsidRDefault="00151F62" w:rsidP="00FF6BDF">
            <w:pPr>
              <w:rPr>
                <w:sz w:val="24"/>
                <w:szCs w:val="24"/>
              </w:rPr>
            </w:pPr>
            <w:r w:rsidRPr="007E4404">
              <w:rPr>
                <w:sz w:val="24"/>
                <w:szCs w:val="24"/>
              </w:rPr>
              <w:t>С.В. Махова</w:t>
            </w:r>
          </w:p>
          <w:p w14:paraId="39FDE6F8" w14:textId="63F6C21F" w:rsidR="00151F62" w:rsidRPr="007E4404" w:rsidRDefault="00151F62" w:rsidP="00FF6BDF">
            <w:pPr>
              <w:rPr>
                <w:sz w:val="24"/>
                <w:szCs w:val="24"/>
              </w:rPr>
            </w:pPr>
            <w:r w:rsidRPr="007E440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иказ</w:t>
            </w:r>
            <w:r w:rsidRPr="007E440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B57B00">
              <w:rPr>
                <w:sz w:val="24"/>
                <w:szCs w:val="24"/>
              </w:rPr>
              <w:t>110</w:t>
            </w:r>
          </w:p>
          <w:p w14:paraId="5C928B7D" w14:textId="29F40D1B" w:rsidR="00151F62" w:rsidRPr="007E4404" w:rsidRDefault="00151F62" w:rsidP="00FF6BDF">
            <w:pPr>
              <w:rPr>
                <w:sz w:val="24"/>
                <w:szCs w:val="24"/>
              </w:rPr>
            </w:pPr>
            <w:r w:rsidRPr="007E4404">
              <w:rPr>
                <w:sz w:val="24"/>
                <w:szCs w:val="24"/>
              </w:rPr>
              <w:t>от “</w:t>
            </w:r>
            <w:r w:rsidR="00B57B0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.08.202</w:t>
            </w:r>
            <w:r w:rsidR="00B57B00">
              <w:rPr>
                <w:sz w:val="24"/>
                <w:szCs w:val="24"/>
              </w:rPr>
              <w:t>4</w:t>
            </w:r>
            <w:r w:rsidRPr="007E4404">
              <w:rPr>
                <w:sz w:val="24"/>
                <w:szCs w:val="24"/>
              </w:rPr>
              <w:t>”</w:t>
            </w:r>
          </w:p>
          <w:p w14:paraId="7CFE1A9D" w14:textId="77777777" w:rsidR="00151F62" w:rsidRPr="007E4404" w:rsidRDefault="00151F62" w:rsidP="00FF6BDF">
            <w:pPr>
              <w:rPr>
                <w:sz w:val="24"/>
                <w:szCs w:val="24"/>
              </w:rPr>
            </w:pPr>
          </w:p>
        </w:tc>
      </w:tr>
    </w:tbl>
    <w:p w14:paraId="0766DBE9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p w14:paraId="100F21F6" w14:textId="77777777" w:rsidR="00151F62" w:rsidRPr="00487EE2" w:rsidRDefault="00151F62" w:rsidP="00151F62">
      <w:pPr>
        <w:ind w:left="708"/>
        <w:rPr>
          <w:sz w:val="24"/>
          <w:szCs w:val="24"/>
        </w:rPr>
      </w:pPr>
    </w:p>
    <w:p w14:paraId="2F968334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  <w:r w:rsidRPr="00487EE2">
        <w:rPr>
          <w:sz w:val="24"/>
          <w:szCs w:val="24"/>
        </w:rPr>
        <w:t>УЧЕБНЫЙ ПЛАН</w:t>
      </w:r>
    </w:p>
    <w:p w14:paraId="3C343B81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  <w:r w:rsidRPr="00487EE2">
        <w:rPr>
          <w:sz w:val="24"/>
          <w:szCs w:val="24"/>
        </w:rPr>
        <w:t>основного общего образования</w:t>
      </w:r>
    </w:p>
    <w:p w14:paraId="3ADBA6FE" w14:textId="3E1CBBC1" w:rsidR="00151F62" w:rsidRPr="00487EE2" w:rsidRDefault="00151F62" w:rsidP="00151F62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5-9 классов</w:t>
      </w:r>
    </w:p>
    <w:p w14:paraId="17A24407" w14:textId="1D42DAD9" w:rsidR="00151F62" w:rsidRDefault="00151F62" w:rsidP="00151F62">
      <w:pPr>
        <w:ind w:left="708"/>
        <w:jc w:val="center"/>
        <w:rPr>
          <w:sz w:val="24"/>
          <w:szCs w:val="24"/>
        </w:rPr>
      </w:pPr>
      <w:r w:rsidRPr="00487EE2">
        <w:rPr>
          <w:sz w:val="24"/>
          <w:szCs w:val="24"/>
        </w:rPr>
        <w:t>на 202</w:t>
      </w:r>
      <w:r w:rsidR="00AB3888">
        <w:rPr>
          <w:sz w:val="24"/>
          <w:szCs w:val="24"/>
        </w:rPr>
        <w:t>4</w:t>
      </w:r>
      <w:r w:rsidRPr="00487EE2">
        <w:rPr>
          <w:sz w:val="24"/>
          <w:szCs w:val="24"/>
        </w:rPr>
        <w:t xml:space="preserve"> – 202</w:t>
      </w:r>
      <w:r w:rsidR="00AB3888">
        <w:rPr>
          <w:sz w:val="24"/>
          <w:szCs w:val="24"/>
        </w:rPr>
        <w:t>5</w:t>
      </w:r>
      <w:r w:rsidRPr="00487EE2">
        <w:rPr>
          <w:sz w:val="24"/>
          <w:szCs w:val="24"/>
        </w:rPr>
        <w:t xml:space="preserve"> учебный год</w:t>
      </w:r>
    </w:p>
    <w:p w14:paraId="47188DA5" w14:textId="2C841C48" w:rsidR="00151F62" w:rsidRPr="00844420" w:rsidRDefault="00151F62" w:rsidP="00151F62">
      <w:pPr>
        <w:spacing w:before="382"/>
        <w:ind w:left="1543" w:right="1774"/>
        <w:jc w:val="center"/>
        <w:rPr>
          <w:sz w:val="24"/>
          <w:szCs w:val="24"/>
        </w:rPr>
      </w:pPr>
      <w:r w:rsidRPr="00844420">
        <w:rPr>
          <w:sz w:val="24"/>
          <w:szCs w:val="24"/>
        </w:rPr>
        <w:t xml:space="preserve">приложение к Основной образовательной программе </w:t>
      </w:r>
      <w:r w:rsidRPr="00844420">
        <w:rPr>
          <w:spacing w:val="-77"/>
          <w:sz w:val="24"/>
          <w:szCs w:val="24"/>
        </w:rPr>
        <w:t xml:space="preserve"> </w:t>
      </w:r>
      <w:r w:rsidR="00B57B00">
        <w:rPr>
          <w:sz w:val="24"/>
          <w:szCs w:val="24"/>
        </w:rPr>
        <w:t>основного</w:t>
      </w:r>
      <w:r w:rsidRPr="00844420">
        <w:rPr>
          <w:spacing w:val="-4"/>
          <w:sz w:val="24"/>
          <w:szCs w:val="24"/>
        </w:rPr>
        <w:t xml:space="preserve"> </w:t>
      </w:r>
      <w:r w:rsidRPr="00844420">
        <w:rPr>
          <w:sz w:val="24"/>
          <w:szCs w:val="24"/>
        </w:rPr>
        <w:t>общего</w:t>
      </w:r>
      <w:r w:rsidRPr="00844420">
        <w:rPr>
          <w:spacing w:val="-2"/>
          <w:sz w:val="24"/>
          <w:szCs w:val="24"/>
        </w:rPr>
        <w:t xml:space="preserve"> </w:t>
      </w:r>
      <w:r w:rsidRPr="00844420">
        <w:rPr>
          <w:sz w:val="24"/>
          <w:szCs w:val="24"/>
        </w:rPr>
        <w:t>образования</w:t>
      </w:r>
      <w:r w:rsidRPr="00844420">
        <w:rPr>
          <w:spacing w:val="-2"/>
          <w:sz w:val="24"/>
          <w:szCs w:val="24"/>
        </w:rPr>
        <w:t xml:space="preserve"> </w:t>
      </w:r>
      <w:r w:rsidRPr="00844420">
        <w:rPr>
          <w:sz w:val="24"/>
          <w:szCs w:val="24"/>
        </w:rPr>
        <w:t>МОУ « СОШ с. Синодское Воскресенского района Саратовской области»</w:t>
      </w:r>
      <w:r w:rsidRPr="00844420">
        <w:rPr>
          <w:spacing w:val="-3"/>
          <w:sz w:val="24"/>
          <w:szCs w:val="24"/>
        </w:rPr>
        <w:t xml:space="preserve"> </w:t>
      </w:r>
    </w:p>
    <w:p w14:paraId="13FEC943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p w14:paraId="307BCC68" w14:textId="77777777" w:rsidR="00151F62" w:rsidRPr="00487EE2" w:rsidRDefault="00151F62" w:rsidP="00151F62">
      <w:pPr>
        <w:rPr>
          <w:sz w:val="24"/>
          <w:szCs w:val="24"/>
        </w:rPr>
      </w:pPr>
    </w:p>
    <w:p w14:paraId="185D8D0C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p w14:paraId="57F8C1FA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p w14:paraId="7D366BA2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p w14:paraId="2BCC218F" w14:textId="77777777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p w14:paraId="51304097" w14:textId="272356AF" w:rsidR="00151F62" w:rsidRPr="00487EE2" w:rsidRDefault="00151F62" w:rsidP="00151F62">
      <w:pPr>
        <w:ind w:left="708"/>
        <w:jc w:val="center"/>
        <w:rPr>
          <w:sz w:val="24"/>
          <w:szCs w:val="24"/>
        </w:rPr>
      </w:pPr>
    </w:p>
    <w:p w14:paraId="2DD324DC" w14:textId="77777777" w:rsidR="00D71D3C" w:rsidRDefault="00D71D3C">
      <w:pPr>
        <w:pStyle w:val="a3"/>
        <w:rPr>
          <w:b/>
          <w:sz w:val="28"/>
        </w:rPr>
      </w:pPr>
    </w:p>
    <w:p w14:paraId="1839E6AA" w14:textId="77777777" w:rsidR="00D71D3C" w:rsidRDefault="00D71D3C">
      <w:pPr>
        <w:pStyle w:val="a3"/>
        <w:rPr>
          <w:b/>
          <w:sz w:val="28"/>
        </w:rPr>
      </w:pPr>
    </w:p>
    <w:p w14:paraId="0052B9F7" w14:textId="77777777" w:rsidR="00D71D3C" w:rsidRDefault="00D71D3C">
      <w:pPr>
        <w:pStyle w:val="a3"/>
        <w:spacing w:before="43"/>
        <w:rPr>
          <w:b/>
          <w:sz w:val="28"/>
        </w:rPr>
      </w:pPr>
    </w:p>
    <w:p w14:paraId="00B4E0AC" w14:textId="677671AE" w:rsidR="00D71D3C" w:rsidRDefault="00151F62">
      <w:pPr>
        <w:ind w:left="407" w:right="2"/>
        <w:jc w:val="center"/>
        <w:rPr>
          <w:b/>
          <w:sz w:val="24"/>
        </w:rPr>
      </w:pPr>
      <w:r>
        <w:rPr>
          <w:b/>
          <w:sz w:val="24"/>
        </w:rPr>
        <w:t xml:space="preserve">Синодское 2024 </w:t>
      </w:r>
      <w:r>
        <w:rPr>
          <w:b/>
          <w:spacing w:val="-5"/>
          <w:sz w:val="24"/>
        </w:rPr>
        <w:t>г.</w:t>
      </w:r>
    </w:p>
    <w:p w14:paraId="361BD2D8" w14:textId="77777777" w:rsidR="00D71D3C" w:rsidRDefault="00D71D3C">
      <w:pPr>
        <w:jc w:val="center"/>
        <w:rPr>
          <w:sz w:val="24"/>
        </w:rPr>
        <w:sectPr w:rsidR="00D71D3C">
          <w:type w:val="continuous"/>
          <w:pgSz w:w="11910" w:h="16840"/>
          <w:pgMar w:top="1340" w:right="720" w:bottom="280" w:left="600" w:header="720" w:footer="720" w:gutter="0"/>
          <w:cols w:space="720"/>
        </w:sectPr>
      </w:pPr>
    </w:p>
    <w:p w14:paraId="64747EB2" w14:textId="77777777" w:rsidR="00D71D3C" w:rsidRDefault="00000000">
      <w:pPr>
        <w:pStyle w:val="1"/>
        <w:spacing w:before="77"/>
        <w:ind w:right="5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642D6A19" w14:textId="1B0C47F5" w:rsidR="00D71D3C" w:rsidRDefault="00000000">
      <w:pPr>
        <w:pStyle w:val="a3"/>
        <w:spacing w:before="277"/>
        <w:ind w:left="532" w:right="123" w:firstLine="300"/>
        <w:jc w:val="both"/>
      </w:pPr>
      <w:r>
        <w:t>Учебный план является частью образовательной программы Муниципального  общеобразовательного учреждения «</w:t>
      </w:r>
      <w:r w:rsidR="003A54E2">
        <w:t>Средняя общеобразовательная школа с. Синодское Воскресенского района Саратовской области имени Героя Советского Союза В.Г.Клочкова</w:t>
      </w:r>
      <w:r>
        <w:t>»</w:t>
      </w:r>
      <w:r>
        <w:rPr>
          <w:spacing w:val="-2"/>
        </w:rPr>
        <w:t xml:space="preserve"> </w:t>
      </w:r>
      <w:r>
        <w:t xml:space="preserve">(далее – </w:t>
      </w:r>
      <w:r w:rsidR="003A54E2">
        <w:t>МОУ « СОШ с. Синодское»</w:t>
      </w:r>
      <w:r>
        <w:t>), разработанной в соответствии с ФГОС основного общего образования, с учетом Федеральной образовательной программы основного общего</w:t>
      </w:r>
      <w:r>
        <w:rPr>
          <w:spacing w:val="40"/>
        </w:rPr>
        <w:t xml:space="preserve"> </w:t>
      </w:r>
      <w:r>
        <w:t>образования (Приказ Минпросвещения от 18.05.2023 № 370), и обеспечивает выполнение санитарно- эпидемиологических требований СП 2.4.3648-20 и гигиенических нормативов и требований СанПиН 1.2.3685-21.</w:t>
      </w:r>
    </w:p>
    <w:p w14:paraId="3D4C2F74" w14:textId="2D446253" w:rsidR="00D71D3C" w:rsidRDefault="00000000">
      <w:pPr>
        <w:pStyle w:val="a3"/>
        <w:ind w:left="532" w:right="124" w:firstLine="300"/>
        <w:jc w:val="both"/>
      </w:pPr>
      <w:r>
        <w:t xml:space="preserve">Учебный план основного общего образования </w:t>
      </w:r>
      <w:r w:rsidR="003A54E2">
        <w:t xml:space="preserve">МОУ « СОШ с. Синодское» </w:t>
      </w:r>
      <w: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Приказ Министерства просвещения Российской Федерации от 27.12.2023 № 1028 «О внесении изменений в некоторые приказы Минобрнауки и Минпросвещения России, касающиеся федеральных государственных стандартов основного общего образования и среднего общего образования»</w:t>
      </w:r>
      <w:r>
        <w:rPr>
          <w:spacing w:val="27"/>
        </w:rPr>
        <w:t xml:space="preserve"> </w:t>
      </w:r>
      <w:r>
        <w:t>Приказ</w:t>
      </w:r>
      <w:r>
        <w:rPr>
          <w:spacing w:val="34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просвещения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22.01.2024</w:t>
      </w:r>
      <w:r>
        <w:rPr>
          <w:spacing w:val="33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rPr>
          <w:spacing w:val="-5"/>
        </w:rPr>
        <w:t>31</w:t>
      </w:r>
    </w:p>
    <w:p w14:paraId="2EC53DF9" w14:textId="77777777" w:rsidR="00D71D3C" w:rsidRDefault="00000000">
      <w:pPr>
        <w:pStyle w:val="a3"/>
        <w:spacing w:before="1"/>
        <w:ind w:left="532" w:right="132"/>
        <w:jc w:val="both"/>
      </w:pPr>
      <w:r>
        <w:t>«О внесении изменений в некоторые приказы Минобрнауки и Минпросвещения России, касающиеся федеральных государственных стандартов начального общего образования и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план комплектования классов, распределяет учебное время, отводимое на их освоение по классам и учебным предметам.</w:t>
      </w:r>
    </w:p>
    <w:p w14:paraId="5FE74236" w14:textId="78A340D5" w:rsidR="00D71D3C" w:rsidRDefault="00000000">
      <w:pPr>
        <w:pStyle w:val="a3"/>
        <w:ind w:left="532" w:right="133" w:firstLine="480"/>
        <w:jc w:val="both"/>
      </w:pPr>
      <w:r>
        <w:t xml:space="preserve">Учебный год в </w:t>
      </w:r>
      <w:r w:rsidR="003A54E2">
        <w:t xml:space="preserve">МОУ « СОШ с. Синодское» </w:t>
      </w:r>
      <w:r>
        <w:t>начинается 0</w:t>
      </w:r>
      <w:r w:rsidR="003A54E2">
        <w:t>2</w:t>
      </w:r>
      <w:r>
        <w:t xml:space="preserve">.09.2024 и заканчивается </w:t>
      </w:r>
      <w:r w:rsidR="00151F62">
        <w:t>30</w:t>
      </w:r>
      <w:r>
        <w:t>.05.2025. Для 9 классов окончание учебного года определяется в соответствии</w:t>
      </w:r>
      <w:r>
        <w:rPr>
          <w:spacing w:val="40"/>
        </w:rPr>
        <w:t xml:space="preserve"> </w:t>
      </w:r>
      <w:r>
        <w:t>с расписанием государственной итоговой аттестации.</w:t>
      </w:r>
    </w:p>
    <w:p w14:paraId="45E3F9C4" w14:textId="77777777" w:rsidR="00D71D3C" w:rsidRDefault="00000000">
      <w:pPr>
        <w:pStyle w:val="a3"/>
        <w:ind w:left="532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 учебные</w:t>
      </w:r>
      <w:r>
        <w:rPr>
          <w:spacing w:val="-4"/>
        </w:rPr>
        <w:t xml:space="preserve"> </w:t>
      </w:r>
      <w:r>
        <w:rPr>
          <w:spacing w:val="-2"/>
        </w:rPr>
        <w:t>недели.</w:t>
      </w:r>
    </w:p>
    <w:p w14:paraId="55F1C079" w14:textId="77777777" w:rsidR="00D71D3C" w:rsidRDefault="00000000">
      <w:pPr>
        <w:pStyle w:val="a3"/>
        <w:spacing w:before="1"/>
        <w:ind w:left="532"/>
      </w:pP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5-ти</w:t>
      </w:r>
      <w:r>
        <w:rPr>
          <w:spacing w:val="-3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неделе.</w:t>
      </w:r>
    </w:p>
    <w:p w14:paraId="3671CDDB" w14:textId="77777777" w:rsidR="00D71D3C" w:rsidRDefault="00000000">
      <w:pPr>
        <w:pStyle w:val="a3"/>
        <w:ind w:left="532"/>
      </w:pPr>
      <w: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14:paraId="46F3139D" w14:textId="1F705253" w:rsidR="00D71D3C" w:rsidRDefault="00000000">
      <w:pPr>
        <w:pStyle w:val="a3"/>
        <w:ind w:left="532"/>
      </w:pPr>
      <w:r>
        <w:t>В</w:t>
      </w:r>
      <w:r>
        <w:rPr>
          <w:spacing w:val="-4"/>
        </w:rPr>
        <w:t xml:space="preserve"> </w:t>
      </w:r>
      <w:r w:rsidR="003A54E2">
        <w:t>МОУ « СОШ с. Синодское»</w:t>
      </w:r>
      <w:r>
        <w:rPr>
          <w:spacing w:val="-4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rPr>
          <w:spacing w:val="-2"/>
        </w:rPr>
        <w:t>язык.</w:t>
      </w:r>
    </w:p>
    <w:p w14:paraId="3518C774" w14:textId="2C3AAE78" w:rsidR="00D71D3C" w:rsidRDefault="00000000" w:rsidP="003A54E2">
      <w:pPr>
        <w:pStyle w:val="a3"/>
        <w:ind w:left="532" w:right="129" w:firstLine="360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2A87440" w14:textId="0106601A" w:rsidR="00D71D3C" w:rsidRDefault="00000000">
      <w:pPr>
        <w:pStyle w:val="a3"/>
        <w:ind w:left="532" w:right="128" w:firstLine="180"/>
        <w:jc w:val="both"/>
      </w:pPr>
      <w:r w:rsidRPr="00151F62">
        <w:t>Для реализации требований Концепции развития детско-юношеского спорта в РФ до 2030 года, а также для удовлетворения биологической потребности в движении независимо от возраста обучающихся (СанПиН 2.4.2.2821-10 "Санитарно- эпидемиологические требования к условиям и организации обучения в общеобразовательных учреждениях") третий час физической культуры добавлен в</w:t>
      </w:r>
      <w:r w:rsidR="00151F62">
        <w:t xml:space="preserve"> формируемую часть плана участниками</w:t>
      </w:r>
      <w:r w:rsidRPr="00151F62">
        <w:t xml:space="preserve"> с 5 по </w:t>
      </w:r>
      <w:r w:rsidR="00FC75E9">
        <w:t>9</w:t>
      </w:r>
      <w:r w:rsidRPr="00151F62">
        <w:t xml:space="preserve"> классы</w:t>
      </w:r>
      <w:r w:rsidR="00151F62">
        <w:t xml:space="preserve"> учебным курсом « Бадминтон»</w:t>
      </w:r>
      <w:r w:rsidRPr="00151F62">
        <w:t>,</w:t>
      </w:r>
      <w:r w:rsidR="00151F62">
        <w:t xml:space="preserve"> </w:t>
      </w:r>
      <w:r w:rsidRPr="00151F62">
        <w:t xml:space="preserve"> а также</w:t>
      </w:r>
      <w:r w:rsidR="00151F62">
        <w:t xml:space="preserve"> 1 час внеурочной деятельности</w:t>
      </w:r>
      <w:r w:rsidRPr="00151F62">
        <w:t xml:space="preserve"> реализуется в рамках спортивных секций и клубов в ОДОД (письмо Минпросвещения от 21.12.2022 № ТВ-2859/03)</w:t>
      </w:r>
      <w:r w:rsidR="00151F62">
        <w:t xml:space="preserve"> в 9 классе</w:t>
      </w:r>
      <w:r w:rsidRPr="00151F62">
        <w:t>.</w:t>
      </w:r>
    </w:p>
    <w:p w14:paraId="63807D2F" w14:textId="77777777" w:rsidR="00D71D3C" w:rsidRDefault="00000000">
      <w:pPr>
        <w:pStyle w:val="a3"/>
        <w:spacing w:before="1"/>
        <w:ind w:left="773"/>
        <w:jc w:val="both"/>
      </w:pPr>
      <w:r>
        <w:t>В</w:t>
      </w:r>
      <w:r>
        <w:rPr>
          <w:spacing w:val="72"/>
          <w:w w:val="150"/>
        </w:rPr>
        <w:t xml:space="preserve"> </w:t>
      </w:r>
      <w:r>
        <w:t>рамках</w:t>
      </w:r>
      <w:r>
        <w:rPr>
          <w:spacing w:val="25"/>
        </w:rPr>
        <w:t xml:space="preserve">  </w:t>
      </w:r>
      <w:r>
        <w:t>учебного</w:t>
      </w:r>
      <w:r>
        <w:rPr>
          <w:spacing w:val="78"/>
          <w:w w:val="150"/>
        </w:rPr>
        <w:t xml:space="preserve"> </w:t>
      </w:r>
      <w:r>
        <w:t>предмета</w:t>
      </w:r>
      <w:r>
        <w:rPr>
          <w:spacing w:val="25"/>
        </w:rPr>
        <w:t xml:space="preserve">  </w:t>
      </w:r>
      <w:r>
        <w:t>«Математика»</w:t>
      </w:r>
      <w:r>
        <w:rPr>
          <w:spacing w:val="69"/>
          <w:w w:val="150"/>
        </w:rPr>
        <w:t xml:space="preserve"> </w:t>
      </w:r>
      <w:r>
        <w:t>предусмотрено</w:t>
      </w:r>
      <w:r>
        <w:rPr>
          <w:spacing w:val="77"/>
          <w:w w:val="150"/>
        </w:rPr>
        <w:t xml:space="preserve"> </w:t>
      </w:r>
      <w:r>
        <w:t>изучение</w:t>
      </w:r>
      <w:r>
        <w:rPr>
          <w:spacing w:val="25"/>
        </w:rPr>
        <w:t xml:space="preserve">  </w:t>
      </w:r>
      <w:r>
        <w:t>учебных</w:t>
      </w:r>
      <w:r>
        <w:rPr>
          <w:spacing w:val="79"/>
          <w:w w:val="150"/>
        </w:rPr>
        <w:t xml:space="preserve"> </w:t>
      </w:r>
      <w:r>
        <w:rPr>
          <w:spacing w:val="-2"/>
        </w:rPr>
        <w:t>курсов</w:t>
      </w:r>
    </w:p>
    <w:p w14:paraId="534F6E48" w14:textId="77777777" w:rsidR="00D71D3C" w:rsidRDefault="00000000">
      <w:pPr>
        <w:pStyle w:val="a3"/>
        <w:ind w:left="532"/>
        <w:jc w:val="both"/>
      </w:pPr>
      <w:r>
        <w:t>«Алгебра»,</w:t>
      </w:r>
      <w:r>
        <w:rPr>
          <w:spacing w:val="-4"/>
        </w:rPr>
        <w:t xml:space="preserve"> </w:t>
      </w:r>
      <w:r>
        <w:t>«Геометрия»,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статистика».</w:t>
      </w:r>
    </w:p>
    <w:p w14:paraId="2946A3D0" w14:textId="77777777" w:rsidR="00D71D3C" w:rsidRDefault="00000000">
      <w:pPr>
        <w:pStyle w:val="a3"/>
        <w:ind w:left="532" w:right="124" w:firstLine="240"/>
        <w:jc w:val="both"/>
      </w:pPr>
      <w:r>
        <w:t>Учебный предмет «История» в рамках обязательной предметной области «Общественно- 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</w:t>
      </w:r>
      <w:r>
        <w:rPr>
          <w:spacing w:val="80"/>
        </w:rPr>
        <w:t xml:space="preserve"> </w:t>
      </w:r>
      <w:r>
        <w:t>соответствии с ФОП ООО и Методическими рекомендациями, которые Минпросвещения направило</w:t>
      </w:r>
      <w:r>
        <w:rPr>
          <w:spacing w:val="32"/>
        </w:rPr>
        <w:t xml:space="preserve"> </w:t>
      </w:r>
      <w:r>
        <w:t>письмом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03.03.2023</w:t>
      </w:r>
      <w:r>
        <w:rPr>
          <w:spacing w:val="33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03-327,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«История»</w:t>
      </w:r>
      <w:r>
        <w:rPr>
          <w:spacing w:val="26"/>
        </w:rPr>
        <w:t xml:space="preserve"> </w:t>
      </w:r>
      <w:r>
        <w:t>помимо</w:t>
      </w:r>
      <w:r>
        <w:rPr>
          <w:spacing w:val="37"/>
        </w:rPr>
        <w:t xml:space="preserve"> </w:t>
      </w:r>
      <w:r>
        <w:rPr>
          <w:spacing w:val="-2"/>
        </w:rPr>
        <w:t>учебных</w:t>
      </w:r>
    </w:p>
    <w:p w14:paraId="16072C5F" w14:textId="77777777" w:rsidR="00D71D3C" w:rsidRDefault="00D71D3C">
      <w:pPr>
        <w:jc w:val="both"/>
        <w:sectPr w:rsidR="00D71D3C">
          <w:pgSz w:w="11910" w:h="16840"/>
          <w:pgMar w:top="1340" w:right="720" w:bottom="280" w:left="600" w:header="720" w:footer="720" w:gutter="0"/>
          <w:cols w:space="720"/>
        </w:sectPr>
      </w:pPr>
    </w:p>
    <w:p w14:paraId="2C3DE8C4" w14:textId="77777777" w:rsidR="00D71D3C" w:rsidRDefault="00000000">
      <w:pPr>
        <w:pStyle w:val="a3"/>
        <w:spacing w:before="73"/>
        <w:ind w:left="532" w:right="140"/>
        <w:jc w:val="both"/>
      </w:pPr>
      <w:r>
        <w:lastRenderedPageBreak/>
        <w:t>курсов «История России» и «Всеобщая история» включен модуль «Введение в новейшую историю России» объемом 17 часов.</w:t>
      </w:r>
    </w:p>
    <w:p w14:paraId="2879D748" w14:textId="36362805" w:rsidR="00FC75E9" w:rsidRDefault="00FC75E9">
      <w:pPr>
        <w:pStyle w:val="a3"/>
        <w:spacing w:before="73"/>
        <w:ind w:left="532" w:right="140"/>
        <w:jc w:val="both"/>
      </w:pPr>
      <w:r>
        <w:t>На изучения курса ОДНКНР отводится по 1 часу в 5,6классах и 0,5 часа в 9 классе</w:t>
      </w:r>
      <w:r w:rsidR="006F0DF4">
        <w:t>.</w:t>
      </w:r>
    </w:p>
    <w:p w14:paraId="5E178024" w14:textId="77777777" w:rsidR="00D71D3C" w:rsidRDefault="00000000">
      <w:pPr>
        <w:pStyle w:val="a3"/>
        <w:spacing w:before="1"/>
        <w:ind w:left="532" w:right="126" w:firstLine="120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</w:t>
      </w:r>
      <w:r>
        <w:rPr>
          <w:spacing w:val="40"/>
        </w:rPr>
        <w:t xml:space="preserve"> </w:t>
      </w:r>
      <w:r>
        <w:t xml:space="preserve">быть использовано: на проведение учебных занятий, обеспечивающих различные интересы </w:t>
      </w:r>
      <w:r>
        <w:rPr>
          <w:spacing w:val="-2"/>
        </w:rPr>
        <w:t>обучающихся.</w:t>
      </w:r>
    </w:p>
    <w:p w14:paraId="41F09662" w14:textId="6BAA7835" w:rsidR="00D71D3C" w:rsidRDefault="00000000" w:rsidP="00FA62DE">
      <w:pPr>
        <w:pStyle w:val="a3"/>
        <w:ind w:left="532" w:right="126" w:firstLine="240"/>
        <w:jc w:val="both"/>
      </w:pPr>
      <w:r w:rsidRPr="00151F62"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Введены предметы «</w:t>
      </w:r>
      <w:r w:rsidR="00FA62DE">
        <w:t>Экологическая культура, грамотность, безопасность</w:t>
      </w:r>
      <w:r w:rsidRPr="00151F62">
        <w:t>»</w:t>
      </w:r>
      <w:r w:rsidRPr="00151F62">
        <w:rPr>
          <w:spacing w:val="40"/>
        </w:rPr>
        <w:t xml:space="preserve"> </w:t>
      </w:r>
      <w:r w:rsidRPr="00151F62">
        <w:t>в 5,</w:t>
      </w:r>
      <w:r w:rsidR="00FA62DE">
        <w:t>7,8</w:t>
      </w:r>
      <w:r w:rsidRPr="00151F62">
        <w:t xml:space="preserve">  классах</w:t>
      </w:r>
      <w:r w:rsidR="00FC75E9">
        <w:t xml:space="preserve"> с</w:t>
      </w:r>
      <w:r>
        <w:t xml:space="preserve"> целью формирования функциональной грамотности</w:t>
      </w:r>
      <w:r w:rsidR="00FC75E9">
        <w:t>.</w:t>
      </w:r>
      <w:r w:rsidR="00FA62DE">
        <w:t xml:space="preserve"> Учебный к</w:t>
      </w:r>
      <w:r>
        <w:t>урс  по 1 часу</w:t>
      </w:r>
      <w:r>
        <w:rPr>
          <w:spacing w:val="-1"/>
        </w:rPr>
        <w:t xml:space="preserve"> </w:t>
      </w:r>
      <w:r>
        <w:t xml:space="preserve">в неделю. </w:t>
      </w:r>
    </w:p>
    <w:p w14:paraId="57915D4F" w14:textId="77777777" w:rsidR="00D71D3C" w:rsidRDefault="00000000">
      <w:pPr>
        <w:pStyle w:val="a3"/>
        <w:ind w:left="532" w:right="124" w:firstLine="180"/>
        <w:jc w:val="both"/>
      </w:pPr>
      <w:r>
        <w:t>Учебный план разработан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варианта № 1</w:t>
      </w:r>
      <w:r>
        <w:rPr>
          <w:spacing w:val="-3"/>
        </w:rPr>
        <w:t xml:space="preserve"> </w:t>
      </w:r>
      <w:r>
        <w:t>федерального учебного плана Федеральной образовательной программы основного общего образования, утвержденной приказом Минпросвещения от 18.05.2023 № 370.</w:t>
      </w:r>
    </w:p>
    <w:p w14:paraId="7EB59076" w14:textId="42B943DF" w:rsidR="00D71D3C" w:rsidRDefault="00000000">
      <w:pPr>
        <w:pStyle w:val="a3"/>
        <w:ind w:left="532" w:right="121" w:firstLine="180"/>
        <w:jc w:val="both"/>
      </w:pPr>
      <w:r>
        <w:t>Обучение</w:t>
      </w:r>
      <w:r>
        <w:rPr>
          <w:spacing w:val="-3"/>
        </w:rPr>
        <w:t xml:space="preserve"> </w:t>
      </w:r>
      <w:r>
        <w:t>в</w:t>
      </w:r>
      <w:r w:rsidR="00FC75E9">
        <w:rPr>
          <w:spacing w:val="40"/>
        </w:rPr>
        <w:t xml:space="preserve"> МОУ « СОШ с. Синодское»</w:t>
      </w:r>
      <w:r>
        <w:rPr>
          <w:spacing w:val="40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16740D3C" w14:textId="77777777" w:rsidR="00D71D3C" w:rsidRDefault="00000000">
      <w:pPr>
        <w:pStyle w:val="a3"/>
        <w:ind w:left="532" w:right="125" w:firstLine="180"/>
        <w:jc w:val="both"/>
      </w:pPr>
      <w: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spacing w:val="-4"/>
        </w:rPr>
        <w:t xml:space="preserve"> </w:t>
      </w:r>
      <w:r>
        <w:t>языки», так как родители в заявлениях не выразили желания изучать учебный предмет.</w:t>
      </w:r>
    </w:p>
    <w:p w14:paraId="7D2C6EC4" w14:textId="77777777" w:rsidR="00D71D3C" w:rsidRDefault="00000000">
      <w:pPr>
        <w:pStyle w:val="a3"/>
        <w:ind w:left="532" w:right="131" w:firstLine="300"/>
        <w:jc w:val="both"/>
      </w:pPr>
      <w:r>
        <w:rPr>
          <w:b/>
        </w:rPr>
        <w:t xml:space="preserve">Промежуточная аттестация </w:t>
      </w:r>
      <w:r>
        <w:t>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CA24958" w14:textId="77777777" w:rsidR="00D71D3C" w:rsidRDefault="00000000">
      <w:pPr>
        <w:pStyle w:val="a3"/>
        <w:ind w:left="532" w:right="134" w:firstLine="180"/>
        <w:jc w:val="both"/>
      </w:pPr>
      <w:r>
        <w:t>Промежуточная/годовая аттестация обучающихся за четверть/год осуществляется в соответствии с календарным учебным графиком.</w:t>
      </w:r>
    </w:p>
    <w:p w14:paraId="68E47D6C" w14:textId="2274A64D" w:rsidR="00D71D3C" w:rsidRDefault="00000000">
      <w:pPr>
        <w:pStyle w:val="a3"/>
        <w:ind w:left="532" w:right="132" w:firstLine="180"/>
        <w:jc w:val="both"/>
      </w:pPr>
      <w: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</w:t>
      </w:r>
      <w:r>
        <w:rPr>
          <w:spacing w:val="-2"/>
        </w:rPr>
        <w:t>обучающихся».</w:t>
      </w:r>
      <w:r w:rsidR="006F0DF4">
        <w:rPr>
          <w:spacing w:val="-2"/>
        </w:rPr>
        <w:t xml:space="preserve"> Итоговая годовая работа</w:t>
      </w:r>
      <w:r w:rsidR="00A9139F">
        <w:rPr>
          <w:spacing w:val="-2"/>
        </w:rPr>
        <w:t xml:space="preserve"> проходит</w:t>
      </w:r>
      <w:r w:rsidR="006F0DF4">
        <w:rPr>
          <w:spacing w:val="-2"/>
        </w:rPr>
        <w:t xml:space="preserve"> </w:t>
      </w:r>
      <w:r w:rsidR="00A9139F">
        <w:rPr>
          <w:spacing w:val="-2"/>
        </w:rPr>
        <w:t>в соответствии с графиком ВПР.</w:t>
      </w:r>
    </w:p>
    <w:p w14:paraId="20AC8AE0" w14:textId="77777777" w:rsidR="00D71D3C" w:rsidRDefault="00D71D3C">
      <w:pPr>
        <w:pStyle w:val="a3"/>
        <w:spacing w:before="42" w:after="1"/>
        <w:rPr>
          <w:sz w:val="20"/>
        </w:rPr>
      </w:pPr>
    </w:p>
    <w:tbl>
      <w:tblPr>
        <w:tblStyle w:val="TableNormal"/>
        <w:tblW w:w="0" w:type="auto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859"/>
        <w:gridCol w:w="4779"/>
      </w:tblGrid>
      <w:tr w:rsidR="00D71D3C" w14:paraId="54D98C59" w14:textId="77777777">
        <w:trPr>
          <w:trHeight w:val="306"/>
        </w:trPr>
        <w:tc>
          <w:tcPr>
            <w:tcW w:w="4316" w:type="dxa"/>
          </w:tcPr>
          <w:p w14:paraId="165889C5" w14:textId="77777777" w:rsidR="00D71D3C" w:rsidRDefault="00000000">
            <w:pPr>
              <w:pStyle w:val="TableParagraph"/>
              <w:spacing w:before="11" w:line="276" w:lineRule="exact"/>
              <w:ind w:left="11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курсы</w:t>
            </w:r>
          </w:p>
        </w:tc>
        <w:tc>
          <w:tcPr>
            <w:tcW w:w="859" w:type="dxa"/>
          </w:tcPr>
          <w:p w14:paraId="5DAA0E9A" w14:textId="77777777" w:rsidR="00D71D3C" w:rsidRDefault="00000000">
            <w:pPr>
              <w:pStyle w:val="TableParagraph"/>
              <w:spacing w:before="11" w:line="276" w:lineRule="exact"/>
              <w:ind w:left="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Классы</w:t>
            </w:r>
          </w:p>
        </w:tc>
        <w:tc>
          <w:tcPr>
            <w:tcW w:w="4779" w:type="dxa"/>
          </w:tcPr>
          <w:p w14:paraId="5FFF0116" w14:textId="77777777" w:rsidR="00D71D3C" w:rsidRDefault="00000000">
            <w:pPr>
              <w:pStyle w:val="TableParagraph"/>
              <w:spacing w:before="11" w:line="276" w:lineRule="exact"/>
              <w:ind w:left="4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промежуточной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аттестации</w:t>
            </w:r>
          </w:p>
        </w:tc>
      </w:tr>
      <w:tr w:rsidR="00D71D3C" w14:paraId="134FB151" w14:textId="77777777">
        <w:trPr>
          <w:trHeight w:val="700"/>
        </w:trPr>
        <w:tc>
          <w:tcPr>
            <w:tcW w:w="4316" w:type="dxa"/>
            <w:vMerge w:val="restart"/>
          </w:tcPr>
          <w:p w14:paraId="38EA06A1" w14:textId="77777777" w:rsidR="00D71D3C" w:rsidRDefault="00D71D3C">
            <w:pPr>
              <w:pStyle w:val="TableParagraph"/>
              <w:spacing w:before="148"/>
              <w:rPr>
                <w:rFonts w:ascii="Times New Roman"/>
                <w:sz w:val="24"/>
              </w:rPr>
            </w:pPr>
          </w:p>
          <w:p w14:paraId="050D0F3B" w14:textId="77777777" w:rsidR="00D71D3C" w:rsidRDefault="00000000">
            <w:pPr>
              <w:pStyle w:val="TableParagraph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w="859" w:type="dxa"/>
          </w:tcPr>
          <w:p w14:paraId="610DFB83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5–7-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7076A974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заданием, </w:t>
            </w:r>
            <w:r>
              <w:rPr>
                <w:rFonts w:ascii="Times New Roman" w:hAnsi="Times New Roman"/>
                <w:spacing w:val="-2"/>
                <w:sz w:val="24"/>
              </w:rPr>
              <w:t>изложение</w:t>
            </w:r>
          </w:p>
        </w:tc>
      </w:tr>
      <w:tr w:rsidR="00D71D3C" w14:paraId="3B3F6F43" w14:textId="77777777">
        <w:trPr>
          <w:trHeight w:val="426"/>
        </w:trPr>
        <w:tc>
          <w:tcPr>
            <w:tcW w:w="4316" w:type="dxa"/>
            <w:vMerge/>
            <w:tcBorders>
              <w:top w:val="nil"/>
            </w:tcBorders>
          </w:tcPr>
          <w:p w14:paraId="735232BC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33714CFC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1CA32E99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сочинение</w:t>
            </w:r>
          </w:p>
        </w:tc>
      </w:tr>
      <w:tr w:rsidR="00D71D3C" w14:paraId="0F29DC8C" w14:textId="77777777">
        <w:trPr>
          <w:trHeight w:val="426"/>
        </w:trPr>
        <w:tc>
          <w:tcPr>
            <w:tcW w:w="4316" w:type="dxa"/>
            <w:vMerge w:val="restart"/>
          </w:tcPr>
          <w:p w14:paraId="0B9C225A" w14:textId="77777777" w:rsidR="00D71D3C" w:rsidRDefault="00D71D3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7FDE9555" w14:textId="77777777" w:rsidR="00D71D3C" w:rsidRDefault="00000000">
            <w:pPr>
              <w:pStyle w:val="TableParagraph"/>
              <w:spacing w:before="1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Литература</w:t>
            </w:r>
          </w:p>
        </w:tc>
        <w:tc>
          <w:tcPr>
            <w:tcW w:w="859" w:type="dxa"/>
          </w:tcPr>
          <w:p w14:paraId="1913D864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5–6-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29612735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сочинение</w:t>
            </w:r>
          </w:p>
        </w:tc>
      </w:tr>
      <w:tr w:rsidR="00D71D3C" w14:paraId="1E5AFF77" w14:textId="77777777">
        <w:trPr>
          <w:trHeight w:val="426"/>
        </w:trPr>
        <w:tc>
          <w:tcPr>
            <w:tcW w:w="4316" w:type="dxa"/>
            <w:vMerge/>
            <w:tcBorders>
              <w:top w:val="nil"/>
            </w:tcBorders>
          </w:tcPr>
          <w:p w14:paraId="53FE947D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68937100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7B62F4EC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сочинение</w:t>
            </w:r>
          </w:p>
        </w:tc>
      </w:tr>
    </w:tbl>
    <w:p w14:paraId="24074A47" w14:textId="77777777" w:rsidR="00D71D3C" w:rsidRDefault="00D71D3C">
      <w:pPr>
        <w:rPr>
          <w:sz w:val="24"/>
        </w:rPr>
        <w:sectPr w:rsidR="00D71D3C">
          <w:pgSz w:w="11910" w:h="16840"/>
          <w:pgMar w:top="1340" w:right="720" w:bottom="1387" w:left="600" w:header="720" w:footer="720" w:gutter="0"/>
          <w:cols w:space="720"/>
        </w:sectPr>
      </w:pPr>
    </w:p>
    <w:tbl>
      <w:tblPr>
        <w:tblStyle w:val="TableNormal"/>
        <w:tblW w:w="0" w:type="auto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859"/>
        <w:gridCol w:w="4779"/>
      </w:tblGrid>
      <w:tr w:rsidR="00D71D3C" w14:paraId="463C0F04" w14:textId="77777777">
        <w:trPr>
          <w:trHeight w:val="703"/>
        </w:trPr>
        <w:tc>
          <w:tcPr>
            <w:tcW w:w="4316" w:type="dxa"/>
          </w:tcPr>
          <w:p w14:paraId="46B95BA9" w14:textId="6F64010A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(английский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859" w:type="dxa"/>
          </w:tcPr>
          <w:p w14:paraId="4FFE4261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84550DD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D71D3C" w14:paraId="146936C6" w14:textId="77777777">
        <w:trPr>
          <w:trHeight w:val="424"/>
        </w:trPr>
        <w:tc>
          <w:tcPr>
            <w:tcW w:w="4316" w:type="dxa"/>
          </w:tcPr>
          <w:p w14:paraId="0918F967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w="859" w:type="dxa"/>
          </w:tcPr>
          <w:p w14:paraId="1E249BF1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5–6-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7D7F36E0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D71D3C" w14:paraId="3875C627" w14:textId="77777777">
        <w:trPr>
          <w:trHeight w:val="426"/>
        </w:trPr>
        <w:tc>
          <w:tcPr>
            <w:tcW w:w="4316" w:type="dxa"/>
          </w:tcPr>
          <w:p w14:paraId="23670619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w="859" w:type="dxa"/>
          </w:tcPr>
          <w:p w14:paraId="4261C174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3B4746D9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D71D3C" w14:paraId="68B06A04" w14:textId="77777777">
        <w:trPr>
          <w:trHeight w:val="426"/>
        </w:trPr>
        <w:tc>
          <w:tcPr>
            <w:tcW w:w="4316" w:type="dxa"/>
          </w:tcPr>
          <w:p w14:paraId="193F9F69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w="859" w:type="dxa"/>
          </w:tcPr>
          <w:p w14:paraId="38D33F6F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1B355952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D71D3C" w14:paraId="090B8444" w14:textId="77777777">
        <w:trPr>
          <w:trHeight w:val="426"/>
        </w:trPr>
        <w:tc>
          <w:tcPr>
            <w:tcW w:w="4316" w:type="dxa"/>
          </w:tcPr>
          <w:p w14:paraId="52E00361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Вероятность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статистика</w:t>
            </w:r>
          </w:p>
        </w:tc>
        <w:tc>
          <w:tcPr>
            <w:tcW w:w="859" w:type="dxa"/>
          </w:tcPr>
          <w:p w14:paraId="76EE779A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356F4735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</w:p>
        </w:tc>
      </w:tr>
      <w:tr w:rsidR="00D71D3C" w14:paraId="11A546A0" w14:textId="77777777">
        <w:trPr>
          <w:trHeight w:val="424"/>
        </w:trPr>
        <w:tc>
          <w:tcPr>
            <w:tcW w:w="4316" w:type="dxa"/>
          </w:tcPr>
          <w:p w14:paraId="19DDC72C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Информатика</w:t>
            </w:r>
          </w:p>
        </w:tc>
        <w:tc>
          <w:tcPr>
            <w:tcW w:w="859" w:type="dxa"/>
          </w:tcPr>
          <w:p w14:paraId="6C2EABBD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557F59CF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</w:t>
            </w:r>
          </w:p>
        </w:tc>
      </w:tr>
      <w:tr w:rsidR="00D71D3C" w14:paraId="11615687" w14:textId="77777777">
        <w:trPr>
          <w:trHeight w:val="426"/>
        </w:trPr>
        <w:tc>
          <w:tcPr>
            <w:tcW w:w="4316" w:type="dxa"/>
            <w:vMerge w:val="restart"/>
          </w:tcPr>
          <w:p w14:paraId="0C93153C" w14:textId="77777777" w:rsidR="00D71D3C" w:rsidRDefault="00D71D3C">
            <w:pPr>
              <w:pStyle w:val="TableParagraph"/>
              <w:spacing w:before="13"/>
              <w:rPr>
                <w:rFonts w:ascii="Times New Roman"/>
                <w:sz w:val="24"/>
              </w:rPr>
            </w:pPr>
          </w:p>
          <w:p w14:paraId="01A25F9D" w14:textId="77777777" w:rsidR="00D71D3C" w:rsidRDefault="00000000">
            <w:pPr>
              <w:pStyle w:val="TableParagraph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История</w:t>
            </w:r>
          </w:p>
        </w:tc>
        <w:tc>
          <w:tcPr>
            <w:tcW w:w="859" w:type="dxa"/>
          </w:tcPr>
          <w:p w14:paraId="4D3AC215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5–8-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234745F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D71D3C" w14:paraId="13AB7AEB" w14:textId="77777777">
        <w:trPr>
          <w:trHeight w:val="426"/>
        </w:trPr>
        <w:tc>
          <w:tcPr>
            <w:tcW w:w="4316" w:type="dxa"/>
            <w:vMerge/>
            <w:tcBorders>
              <w:top w:val="nil"/>
            </w:tcBorders>
          </w:tcPr>
          <w:p w14:paraId="5E412FBD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05D1566E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79" w:type="dxa"/>
          </w:tcPr>
          <w:p w14:paraId="4AED7B99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</w:t>
            </w:r>
          </w:p>
        </w:tc>
      </w:tr>
      <w:tr w:rsidR="00D71D3C" w14:paraId="5F6F9560" w14:textId="77777777">
        <w:trPr>
          <w:trHeight w:val="427"/>
        </w:trPr>
        <w:tc>
          <w:tcPr>
            <w:tcW w:w="4316" w:type="dxa"/>
            <w:vMerge w:val="restart"/>
          </w:tcPr>
          <w:p w14:paraId="34975726" w14:textId="77777777" w:rsidR="00D71D3C" w:rsidRDefault="00D71D3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2CF7151D" w14:textId="77777777" w:rsidR="00D71D3C" w:rsidRDefault="00000000">
            <w:pPr>
              <w:pStyle w:val="TableParagraph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Обществознание</w:t>
            </w:r>
          </w:p>
        </w:tc>
        <w:tc>
          <w:tcPr>
            <w:tcW w:w="859" w:type="dxa"/>
          </w:tcPr>
          <w:p w14:paraId="1DF1B7E1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6–7-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5D27EB02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</w:p>
        </w:tc>
      </w:tr>
      <w:tr w:rsidR="00D71D3C" w14:paraId="724F3402" w14:textId="77777777">
        <w:trPr>
          <w:trHeight w:val="424"/>
        </w:trPr>
        <w:tc>
          <w:tcPr>
            <w:tcW w:w="4316" w:type="dxa"/>
            <w:vMerge/>
            <w:tcBorders>
              <w:top w:val="nil"/>
            </w:tcBorders>
          </w:tcPr>
          <w:p w14:paraId="56C2620F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7A38BFA6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E1D3A37" w14:textId="3D1BD6F9" w:rsidR="00D71D3C" w:rsidRDefault="006F0DF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</w:t>
            </w:r>
          </w:p>
        </w:tc>
      </w:tr>
      <w:tr w:rsidR="00D71D3C" w14:paraId="170E1593" w14:textId="77777777">
        <w:trPr>
          <w:trHeight w:val="426"/>
        </w:trPr>
        <w:tc>
          <w:tcPr>
            <w:tcW w:w="4316" w:type="dxa"/>
          </w:tcPr>
          <w:p w14:paraId="638B1D72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География</w:t>
            </w:r>
          </w:p>
        </w:tc>
        <w:tc>
          <w:tcPr>
            <w:tcW w:w="859" w:type="dxa"/>
          </w:tcPr>
          <w:p w14:paraId="6AF58DD5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94F0209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D71D3C" w14:paraId="59DF71D0" w14:textId="77777777">
        <w:trPr>
          <w:trHeight w:val="426"/>
        </w:trPr>
        <w:tc>
          <w:tcPr>
            <w:tcW w:w="4316" w:type="dxa"/>
          </w:tcPr>
          <w:p w14:paraId="125E5703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w="859" w:type="dxa"/>
          </w:tcPr>
          <w:p w14:paraId="483CC0D1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5DBDEAA4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D71D3C" w14:paraId="64901DBB" w14:textId="77777777">
        <w:trPr>
          <w:trHeight w:val="426"/>
        </w:trPr>
        <w:tc>
          <w:tcPr>
            <w:tcW w:w="4316" w:type="dxa"/>
          </w:tcPr>
          <w:p w14:paraId="6C1E2967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Химия</w:t>
            </w:r>
          </w:p>
        </w:tc>
        <w:tc>
          <w:tcPr>
            <w:tcW w:w="859" w:type="dxa"/>
          </w:tcPr>
          <w:p w14:paraId="5C274363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9510740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D71D3C" w14:paraId="5DC6934A" w14:textId="77777777">
        <w:trPr>
          <w:trHeight w:val="424"/>
        </w:trPr>
        <w:tc>
          <w:tcPr>
            <w:tcW w:w="4316" w:type="dxa"/>
            <w:vMerge w:val="restart"/>
          </w:tcPr>
          <w:p w14:paraId="07D175F7" w14:textId="77777777" w:rsidR="00D71D3C" w:rsidRDefault="00D71D3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09A72ED8" w14:textId="77777777" w:rsidR="00D71D3C" w:rsidRDefault="00000000">
            <w:pPr>
              <w:pStyle w:val="TableParagraph"/>
              <w:spacing w:before="1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Биология</w:t>
            </w:r>
          </w:p>
        </w:tc>
        <w:tc>
          <w:tcPr>
            <w:tcW w:w="859" w:type="dxa"/>
          </w:tcPr>
          <w:p w14:paraId="6DBCCB17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5–7-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7EC81B27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D71D3C" w14:paraId="33250592" w14:textId="77777777">
        <w:trPr>
          <w:trHeight w:val="426"/>
        </w:trPr>
        <w:tc>
          <w:tcPr>
            <w:tcW w:w="4316" w:type="dxa"/>
            <w:vMerge/>
            <w:tcBorders>
              <w:top w:val="nil"/>
            </w:tcBorders>
          </w:tcPr>
          <w:p w14:paraId="260D5BEB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698C1EA2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3F802C01" w14:textId="7E501EDC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</w:tr>
      <w:tr w:rsidR="00D71D3C" w14:paraId="00084A48" w14:textId="77777777">
        <w:trPr>
          <w:trHeight w:val="426"/>
        </w:trPr>
        <w:tc>
          <w:tcPr>
            <w:tcW w:w="4316" w:type="dxa"/>
          </w:tcPr>
          <w:p w14:paraId="2E537866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ОДНКНР</w:t>
            </w:r>
          </w:p>
        </w:tc>
        <w:tc>
          <w:tcPr>
            <w:tcW w:w="859" w:type="dxa"/>
          </w:tcPr>
          <w:p w14:paraId="7FAE454E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5–6-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  <w:p w14:paraId="533EAA09" w14:textId="5BA5CAC1" w:rsidR="006F0DF4" w:rsidRDefault="006F0DF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4779" w:type="dxa"/>
          </w:tcPr>
          <w:p w14:paraId="3EAD0485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</w:p>
          <w:p w14:paraId="260DF1F7" w14:textId="24E2B6E4" w:rsidR="006F0DF4" w:rsidRDefault="006F0DF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Индивидуальный проект</w:t>
            </w:r>
          </w:p>
        </w:tc>
      </w:tr>
      <w:tr w:rsidR="00D71D3C" w14:paraId="2E949E52" w14:textId="77777777">
        <w:trPr>
          <w:trHeight w:val="426"/>
        </w:trPr>
        <w:tc>
          <w:tcPr>
            <w:tcW w:w="4316" w:type="dxa"/>
          </w:tcPr>
          <w:p w14:paraId="59164C73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искусство</w:t>
            </w:r>
          </w:p>
        </w:tc>
        <w:tc>
          <w:tcPr>
            <w:tcW w:w="859" w:type="dxa"/>
          </w:tcPr>
          <w:p w14:paraId="477FBCA2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5–7-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0A7466B3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живописи</w:t>
            </w:r>
          </w:p>
        </w:tc>
      </w:tr>
      <w:tr w:rsidR="00D71D3C" w14:paraId="3C4FA85A" w14:textId="77777777">
        <w:trPr>
          <w:trHeight w:val="424"/>
        </w:trPr>
        <w:tc>
          <w:tcPr>
            <w:tcW w:w="4316" w:type="dxa"/>
          </w:tcPr>
          <w:p w14:paraId="168A7999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Музыка</w:t>
            </w:r>
          </w:p>
        </w:tc>
        <w:tc>
          <w:tcPr>
            <w:tcW w:w="859" w:type="dxa"/>
          </w:tcPr>
          <w:p w14:paraId="596792D6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5–8-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7578F4AE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</w:t>
            </w:r>
          </w:p>
        </w:tc>
      </w:tr>
      <w:tr w:rsidR="00D71D3C" w14:paraId="54C43979" w14:textId="77777777">
        <w:trPr>
          <w:trHeight w:val="426"/>
        </w:trPr>
        <w:tc>
          <w:tcPr>
            <w:tcW w:w="4316" w:type="dxa"/>
          </w:tcPr>
          <w:p w14:paraId="56FA6953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(технология)</w:t>
            </w:r>
          </w:p>
        </w:tc>
        <w:tc>
          <w:tcPr>
            <w:tcW w:w="859" w:type="dxa"/>
          </w:tcPr>
          <w:p w14:paraId="5FA76CD1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35067BB2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изделий</w:t>
            </w:r>
          </w:p>
        </w:tc>
      </w:tr>
      <w:tr w:rsidR="00D71D3C" w14:paraId="2DF77A93" w14:textId="77777777">
        <w:trPr>
          <w:trHeight w:val="426"/>
        </w:trPr>
        <w:tc>
          <w:tcPr>
            <w:tcW w:w="4316" w:type="dxa"/>
          </w:tcPr>
          <w:p w14:paraId="06DDC0AF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</w:t>
            </w:r>
          </w:p>
        </w:tc>
        <w:tc>
          <w:tcPr>
            <w:tcW w:w="859" w:type="dxa"/>
          </w:tcPr>
          <w:p w14:paraId="0435B85E" w14:textId="77777777" w:rsidR="00D71D3C" w:rsidRDefault="000000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1BEEA9DE" w14:textId="77777777" w:rsidR="00D71D3C" w:rsidRDefault="00000000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нормативов,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</w:p>
        </w:tc>
      </w:tr>
      <w:tr w:rsidR="00D71D3C" w14:paraId="0EA9D5EB" w14:textId="77777777">
        <w:trPr>
          <w:trHeight w:val="426"/>
        </w:trPr>
        <w:tc>
          <w:tcPr>
            <w:tcW w:w="4316" w:type="dxa"/>
          </w:tcPr>
          <w:p w14:paraId="0A26137A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Родины</w:t>
            </w:r>
          </w:p>
        </w:tc>
        <w:tc>
          <w:tcPr>
            <w:tcW w:w="859" w:type="dxa"/>
          </w:tcPr>
          <w:p w14:paraId="71C5DA07" w14:textId="77777777" w:rsidR="00D71D3C" w:rsidRDefault="00000000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4E4A2CE9" w14:textId="77777777" w:rsidR="00D71D3C" w:rsidRDefault="00000000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</w:p>
        </w:tc>
      </w:tr>
      <w:tr w:rsidR="00D71D3C" w14:paraId="7ED87A2A" w14:textId="77777777">
        <w:trPr>
          <w:trHeight w:val="426"/>
        </w:trPr>
        <w:tc>
          <w:tcPr>
            <w:tcW w:w="4316" w:type="dxa"/>
          </w:tcPr>
          <w:p w14:paraId="0E68CB03" w14:textId="274699CD" w:rsidR="00D71D3C" w:rsidRPr="00FA62DE" w:rsidRDefault="00FA62DE">
            <w:pPr>
              <w:pStyle w:val="TableParagraph"/>
              <w:spacing w:before="8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A62DE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культура, грамотность, безопасность</w:t>
            </w:r>
          </w:p>
        </w:tc>
        <w:tc>
          <w:tcPr>
            <w:tcW w:w="859" w:type="dxa"/>
          </w:tcPr>
          <w:p w14:paraId="6540DDD9" w14:textId="6A2F4E93" w:rsidR="00D71D3C" w:rsidRDefault="00FA62DE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5,7</w:t>
            </w:r>
            <w:r w:rsidR="006F0DF4">
              <w:rPr>
                <w:rFonts w:ascii="Times New Roman" w:hAnsi="Times New Roman"/>
                <w:spacing w:val="-2"/>
                <w:sz w:val="24"/>
              </w:rPr>
              <w:t>,8-е</w:t>
            </w:r>
          </w:p>
        </w:tc>
        <w:tc>
          <w:tcPr>
            <w:tcW w:w="4779" w:type="dxa"/>
          </w:tcPr>
          <w:p w14:paraId="048BB62C" w14:textId="77777777" w:rsidR="00D71D3C" w:rsidRDefault="00000000">
            <w:pPr>
              <w:pStyle w:val="TableParagraph"/>
              <w:spacing w:before="70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Тест</w:t>
            </w:r>
          </w:p>
        </w:tc>
      </w:tr>
      <w:tr w:rsidR="00D71D3C" w14:paraId="6F92E735" w14:textId="77777777">
        <w:trPr>
          <w:trHeight w:val="426"/>
        </w:trPr>
        <w:tc>
          <w:tcPr>
            <w:tcW w:w="4316" w:type="dxa"/>
          </w:tcPr>
          <w:p w14:paraId="51D3A8B3" w14:textId="06E01206" w:rsidR="00D71D3C" w:rsidRDefault="006F0DF4">
            <w:pPr>
              <w:pStyle w:val="TableParagraph"/>
              <w:spacing w:before="80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Бадминтон</w:t>
            </w:r>
          </w:p>
        </w:tc>
        <w:tc>
          <w:tcPr>
            <w:tcW w:w="859" w:type="dxa"/>
          </w:tcPr>
          <w:p w14:paraId="3FFBB637" w14:textId="4263159F" w:rsidR="00D71D3C" w:rsidRDefault="006F0DF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4779" w:type="dxa"/>
          </w:tcPr>
          <w:p w14:paraId="368A37FE" w14:textId="1B81FE0C" w:rsidR="00D71D3C" w:rsidRDefault="006F0DF4">
            <w:pPr>
              <w:pStyle w:val="TableParagraph"/>
              <w:spacing w:before="68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Сдача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нормативов</w:t>
            </w:r>
          </w:p>
        </w:tc>
      </w:tr>
    </w:tbl>
    <w:p w14:paraId="37CB8FF2" w14:textId="77777777" w:rsidR="00D71D3C" w:rsidRDefault="00D71D3C">
      <w:pPr>
        <w:sectPr w:rsidR="00D71D3C">
          <w:type w:val="continuous"/>
          <w:pgSz w:w="11910" w:h="16840"/>
          <w:pgMar w:top="1400" w:right="720" w:bottom="280" w:left="600" w:header="720" w:footer="720" w:gutter="0"/>
          <w:cols w:space="720"/>
        </w:sectPr>
      </w:pPr>
    </w:p>
    <w:p w14:paraId="175E0FC8" w14:textId="77777777" w:rsidR="00D71D3C" w:rsidRDefault="00000000">
      <w:pPr>
        <w:spacing w:before="78"/>
        <w:ind w:left="407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(пятидневная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неделя)</w:t>
      </w:r>
    </w:p>
    <w:p w14:paraId="0E902F78" w14:textId="77777777" w:rsidR="00D71D3C" w:rsidRDefault="00D71D3C">
      <w:pPr>
        <w:pStyle w:val="a3"/>
        <w:rPr>
          <w:b/>
          <w:sz w:val="20"/>
        </w:rPr>
      </w:pPr>
    </w:p>
    <w:p w14:paraId="4C79D0D4" w14:textId="77777777" w:rsidR="00D71D3C" w:rsidRDefault="00D71D3C">
      <w:pPr>
        <w:pStyle w:val="a3"/>
        <w:rPr>
          <w:b/>
          <w:sz w:val="20"/>
        </w:rPr>
      </w:pPr>
    </w:p>
    <w:p w14:paraId="784D44BB" w14:textId="77777777" w:rsidR="00D71D3C" w:rsidRDefault="00D71D3C">
      <w:pPr>
        <w:pStyle w:val="a3"/>
        <w:spacing w:before="1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1"/>
        <w:gridCol w:w="1275"/>
        <w:gridCol w:w="850"/>
        <w:gridCol w:w="853"/>
        <w:gridCol w:w="992"/>
        <w:gridCol w:w="1137"/>
        <w:gridCol w:w="992"/>
        <w:gridCol w:w="992"/>
      </w:tblGrid>
      <w:tr w:rsidR="00D71D3C" w14:paraId="6E226778" w14:textId="77777777">
        <w:trPr>
          <w:trHeight w:val="268"/>
        </w:trPr>
        <w:tc>
          <w:tcPr>
            <w:tcW w:w="1563" w:type="dxa"/>
            <w:vMerge w:val="restart"/>
            <w:shd w:val="clear" w:color="auto" w:fill="D9D9D9"/>
          </w:tcPr>
          <w:p w14:paraId="4752B378" w14:textId="77777777" w:rsidR="00D71D3C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Предметная область</w:t>
            </w:r>
          </w:p>
        </w:tc>
        <w:tc>
          <w:tcPr>
            <w:tcW w:w="1561" w:type="dxa"/>
            <w:vMerge w:val="restart"/>
            <w:shd w:val="clear" w:color="auto" w:fill="D9D9D9"/>
          </w:tcPr>
          <w:p w14:paraId="4ABBCE0C" w14:textId="77777777" w:rsidR="00D71D3C" w:rsidRDefault="00000000">
            <w:pPr>
              <w:pStyle w:val="TableParagraph"/>
              <w:ind w:left="107" w:right="583"/>
              <w:rPr>
                <w:b/>
              </w:rPr>
            </w:pPr>
            <w:r>
              <w:rPr>
                <w:b/>
                <w:spacing w:val="-2"/>
              </w:rPr>
              <w:t>Учебный предмет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21DC78D4" w14:textId="77777777" w:rsidR="00D71D3C" w:rsidRDefault="00000000">
            <w:pPr>
              <w:pStyle w:val="TableParagraph"/>
              <w:ind w:left="263" w:right="203" w:hanging="51"/>
              <w:rPr>
                <w:b/>
              </w:rPr>
            </w:pPr>
            <w:r>
              <w:rPr>
                <w:b/>
                <w:spacing w:val="-2"/>
              </w:rPr>
              <w:t>Учебные модули</w:t>
            </w:r>
          </w:p>
        </w:tc>
        <w:tc>
          <w:tcPr>
            <w:tcW w:w="4824" w:type="dxa"/>
            <w:gridSpan w:val="5"/>
            <w:shd w:val="clear" w:color="auto" w:fill="D9D9D9"/>
          </w:tcPr>
          <w:p w14:paraId="22142805" w14:textId="77777777" w:rsidR="00D71D3C" w:rsidRDefault="00000000">
            <w:pPr>
              <w:pStyle w:val="TableParagraph"/>
              <w:spacing w:line="248" w:lineRule="exact"/>
              <w:ind w:left="108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992" w:type="dxa"/>
            <w:shd w:val="clear" w:color="auto" w:fill="D9D9D9"/>
          </w:tcPr>
          <w:p w14:paraId="7A501AD5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1D3C" w14:paraId="0A4786D2" w14:textId="77777777">
        <w:trPr>
          <w:trHeight w:val="537"/>
        </w:trPr>
        <w:tc>
          <w:tcPr>
            <w:tcW w:w="1563" w:type="dxa"/>
            <w:vMerge/>
            <w:tcBorders>
              <w:top w:val="nil"/>
            </w:tcBorders>
            <w:shd w:val="clear" w:color="auto" w:fill="D9D9D9"/>
          </w:tcPr>
          <w:p w14:paraId="38E85DCE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45638160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15671C0A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9D9D9"/>
          </w:tcPr>
          <w:p w14:paraId="2FAB6F25" w14:textId="77777777" w:rsidR="00D71D3C" w:rsidRDefault="00000000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853" w:type="dxa"/>
            <w:shd w:val="clear" w:color="auto" w:fill="D9D9D9"/>
          </w:tcPr>
          <w:p w14:paraId="5ED3AB2B" w14:textId="77777777" w:rsidR="00D71D3C" w:rsidRDefault="00000000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795A6A75" w14:textId="77777777" w:rsidR="00D71D3C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1CB3028B" w14:textId="77777777" w:rsidR="00D71D3C" w:rsidRDefault="00000000">
            <w:pPr>
              <w:pStyle w:val="TableParagraph"/>
              <w:spacing w:line="268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1A7541AD" w14:textId="77777777" w:rsidR="00D71D3C" w:rsidRDefault="00000000">
            <w:pPr>
              <w:pStyle w:val="TableParagraph"/>
              <w:spacing w:line="268" w:lineRule="exact"/>
              <w:ind w:left="8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F653FA6" w14:textId="77777777" w:rsidR="00D71D3C" w:rsidRDefault="00000000">
            <w:pPr>
              <w:pStyle w:val="TableParagraph"/>
              <w:spacing w:line="268" w:lineRule="exact"/>
              <w:ind w:left="8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</w:tc>
      </w:tr>
      <w:tr w:rsidR="00D71D3C" w14:paraId="4CEDA8D0" w14:textId="77777777">
        <w:trPr>
          <w:trHeight w:val="268"/>
        </w:trPr>
        <w:tc>
          <w:tcPr>
            <w:tcW w:w="4399" w:type="dxa"/>
            <w:gridSpan w:val="3"/>
            <w:shd w:val="clear" w:color="auto" w:fill="FFFFB3"/>
          </w:tcPr>
          <w:p w14:paraId="750BCCA6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4" w:type="dxa"/>
            <w:gridSpan w:val="5"/>
            <w:shd w:val="clear" w:color="auto" w:fill="FFFFB3"/>
          </w:tcPr>
          <w:p w14:paraId="60B6FC81" w14:textId="77777777" w:rsidR="00D71D3C" w:rsidRDefault="00000000">
            <w:pPr>
              <w:pStyle w:val="TableParagraph"/>
              <w:spacing w:line="248" w:lineRule="exact"/>
              <w:ind w:left="1462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  <w:tc>
          <w:tcPr>
            <w:tcW w:w="992" w:type="dxa"/>
            <w:shd w:val="clear" w:color="auto" w:fill="FFFFB3"/>
          </w:tcPr>
          <w:p w14:paraId="6701D8F9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1D3C" w14:paraId="10545F74" w14:textId="77777777">
        <w:trPr>
          <w:trHeight w:val="268"/>
        </w:trPr>
        <w:tc>
          <w:tcPr>
            <w:tcW w:w="1563" w:type="dxa"/>
            <w:vMerge w:val="restart"/>
          </w:tcPr>
          <w:p w14:paraId="54722407" w14:textId="77777777" w:rsidR="00D71D3C" w:rsidRDefault="00000000">
            <w:pPr>
              <w:pStyle w:val="TableParagraph"/>
              <w:spacing w:line="267" w:lineRule="exact"/>
              <w:ind w:left="110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14:paraId="39DD1309" w14:textId="77777777" w:rsidR="00D71D3C" w:rsidRDefault="00000000">
            <w:pPr>
              <w:pStyle w:val="TableParagraph"/>
              <w:spacing w:line="263" w:lineRule="exact"/>
              <w:ind w:left="11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1561" w:type="dxa"/>
          </w:tcPr>
          <w:p w14:paraId="713008B9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275" w:type="dxa"/>
          </w:tcPr>
          <w:p w14:paraId="5ACB93D9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EF3C260" w14:textId="77777777" w:rsidR="00D71D3C" w:rsidRDefault="00000000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3" w:type="dxa"/>
          </w:tcPr>
          <w:p w14:paraId="7874AED8" w14:textId="77777777" w:rsidR="00D71D3C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92" w:type="dxa"/>
          </w:tcPr>
          <w:p w14:paraId="2F6489BC" w14:textId="77777777" w:rsidR="00D71D3C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7" w:type="dxa"/>
          </w:tcPr>
          <w:p w14:paraId="3F04AF1D" w14:textId="77777777" w:rsidR="00D71D3C" w:rsidRDefault="00000000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31BEBFC1" w14:textId="77777777" w:rsidR="00D71D3C" w:rsidRDefault="00000000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7DCF2F3E" w14:textId="77777777" w:rsidR="00D71D3C" w:rsidRDefault="00000000">
            <w:pPr>
              <w:pStyle w:val="TableParagraph"/>
              <w:spacing w:line="248" w:lineRule="exact"/>
              <w:ind w:left="8" w:right="3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D71D3C" w14:paraId="149282A0" w14:textId="77777777">
        <w:trPr>
          <w:trHeight w:val="270"/>
        </w:trPr>
        <w:tc>
          <w:tcPr>
            <w:tcW w:w="1563" w:type="dxa"/>
            <w:vMerge/>
            <w:tcBorders>
              <w:top w:val="nil"/>
            </w:tcBorders>
          </w:tcPr>
          <w:p w14:paraId="0FDE976C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963B923" w14:textId="77777777" w:rsidR="00D71D3C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275" w:type="dxa"/>
          </w:tcPr>
          <w:p w14:paraId="31C268AE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A36A372" w14:textId="77777777" w:rsidR="00D71D3C" w:rsidRDefault="00000000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3" w:type="dxa"/>
          </w:tcPr>
          <w:p w14:paraId="6D2903C9" w14:textId="77777777" w:rsidR="00D71D3C" w:rsidRDefault="0000000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598318C6" w14:textId="77777777" w:rsidR="00D71D3C" w:rsidRDefault="00000000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155A4D5B" w14:textId="77777777" w:rsidR="00D71D3C" w:rsidRDefault="00000000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44566557" w14:textId="77777777" w:rsidR="00D71D3C" w:rsidRDefault="00000000">
            <w:pPr>
              <w:pStyle w:val="TableParagraph"/>
              <w:spacing w:line="251" w:lineRule="exact"/>
              <w:ind w:left="8"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417A86CF" w14:textId="77777777" w:rsidR="00D71D3C" w:rsidRDefault="00000000">
            <w:pPr>
              <w:pStyle w:val="TableParagraph"/>
              <w:spacing w:line="251" w:lineRule="exact"/>
              <w:ind w:left="8" w:right="3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D71D3C" w14:paraId="18B4C62D" w14:textId="77777777">
        <w:trPr>
          <w:trHeight w:val="534"/>
        </w:trPr>
        <w:tc>
          <w:tcPr>
            <w:tcW w:w="1563" w:type="dxa"/>
          </w:tcPr>
          <w:p w14:paraId="53A9FC48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Иностранные</w:t>
            </w:r>
          </w:p>
          <w:p w14:paraId="3B402CEC" w14:textId="77777777" w:rsidR="00D71D3C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языки</w:t>
            </w:r>
          </w:p>
        </w:tc>
        <w:tc>
          <w:tcPr>
            <w:tcW w:w="1561" w:type="dxa"/>
          </w:tcPr>
          <w:p w14:paraId="2808409D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Иностранный</w:t>
            </w:r>
          </w:p>
          <w:p w14:paraId="5FA38992" w14:textId="77777777" w:rsidR="00D71D3C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язык</w:t>
            </w:r>
          </w:p>
        </w:tc>
        <w:tc>
          <w:tcPr>
            <w:tcW w:w="1275" w:type="dxa"/>
          </w:tcPr>
          <w:p w14:paraId="1FE18B45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AA898C1" w14:textId="77777777" w:rsidR="00D71D3C" w:rsidRDefault="00000000">
            <w:pPr>
              <w:pStyle w:val="TableParagraph"/>
              <w:spacing w:line="265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3" w:type="dxa"/>
          </w:tcPr>
          <w:p w14:paraId="20F8F0EB" w14:textId="77777777" w:rsidR="00D71D3C" w:rsidRDefault="00000000">
            <w:pPr>
              <w:pStyle w:val="TableParagraph"/>
              <w:spacing w:line="265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093F21D2" w14:textId="77777777" w:rsidR="00D71D3C" w:rsidRDefault="00000000">
            <w:pPr>
              <w:pStyle w:val="TableParagraph"/>
              <w:spacing w:line="265" w:lineRule="exact"/>
              <w:ind w:lef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7" w:type="dxa"/>
          </w:tcPr>
          <w:p w14:paraId="56011C7A" w14:textId="77777777" w:rsidR="00D71D3C" w:rsidRDefault="00000000">
            <w:pPr>
              <w:pStyle w:val="TableParagraph"/>
              <w:spacing w:line="265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03AE4E17" w14:textId="77777777" w:rsidR="00D71D3C" w:rsidRDefault="00000000">
            <w:pPr>
              <w:pStyle w:val="TableParagraph"/>
              <w:spacing w:line="265" w:lineRule="exact"/>
              <w:ind w:left="8"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50F66CB2" w14:textId="77777777" w:rsidR="00D71D3C" w:rsidRDefault="00000000">
            <w:pPr>
              <w:pStyle w:val="TableParagraph"/>
              <w:spacing w:line="265" w:lineRule="exact"/>
              <w:ind w:left="8" w:right="3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D71D3C" w14:paraId="42EB2E13" w14:textId="77777777">
        <w:trPr>
          <w:trHeight w:val="270"/>
        </w:trPr>
        <w:tc>
          <w:tcPr>
            <w:tcW w:w="1563" w:type="dxa"/>
            <w:vMerge w:val="restart"/>
          </w:tcPr>
          <w:p w14:paraId="6A237A32" w14:textId="77777777" w:rsidR="00D71D3C" w:rsidRDefault="00000000">
            <w:pPr>
              <w:pStyle w:val="TableParagraph"/>
              <w:ind w:left="110" w:right="113"/>
            </w:pPr>
            <w:r>
              <w:t>Математика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1561" w:type="dxa"/>
          </w:tcPr>
          <w:p w14:paraId="6E13C5CD" w14:textId="77777777" w:rsidR="00D71D3C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275" w:type="dxa"/>
          </w:tcPr>
          <w:p w14:paraId="07982A0F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3923A2B" w14:textId="77777777" w:rsidR="00D71D3C" w:rsidRDefault="00000000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3" w:type="dxa"/>
          </w:tcPr>
          <w:p w14:paraId="4BCE70B7" w14:textId="77777777" w:rsidR="00D71D3C" w:rsidRDefault="0000000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92" w:type="dxa"/>
          </w:tcPr>
          <w:p w14:paraId="49C7084D" w14:textId="77777777" w:rsidR="00D71D3C" w:rsidRDefault="00000000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73965A6B" w14:textId="77777777" w:rsidR="00D71D3C" w:rsidRDefault="00000000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6A17C303" w14:textId="77777777" w:rsidR="00D71D3C" w:rsidRDefault="00000000">
            <w:pPr>
              <w:pStyle w:val="TableParagraph"/>
              <w:spacing w:line="251" w:lineRule="exact"/>
              <w:ind w:left="8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2CA14BF1" w14:textId="77777777" w:rsidR="00D71D3C" w:rsidRDefault="00000000">
            <w:pPr>
              <w:pStyle w:val="TableParagraph"/>
              <w:spacing w:line="251" w:lineRule="exact"/>
              <w:ind w:left="8" w:right="3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D71D3C" w14:paraId="5BD9EE3E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53535A5B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FBE2B87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Алгебра</w:t>
            </w:r>
          </w:p>
        </w:tc>
        <w:tc>
          <w:tcPr>
            <w:tcW w:w="1275" w:type="dxa"/>
          </w:tcPr>
          <w:p w14:paraId="7D98A50B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4009061" w14:textId="77777777" w:rsidR="00D71D3C" w:rsidRDefault="00000000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04AFBCF9" w14:textId="77777777" w:rsidR="00D71D3C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64F146DD" w14:textId="77777777" w:rsidR="00D71D3C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7" w:type="dxa"/>
          </w:tcPr>
          <w:p w14:paraId="17388526" w14:textId="77777777" w:rsidR="00D71D3C" w:rsidRDefault="00000000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6E58B5C1" w14:textId="77777777" w:rsidR="00D71D3C" w:rsidRDefault="00000000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5C419ABB" w14:textId="77777777" w:rsidR="00D71D3C" w:rsidRDefault="00000000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D71D3C" w14:paraId="12E16562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5295B975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4F89DC9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1275" w:type="dxa"/>
          </w:tcPr>
          <w:p w14:paraId="60CA1184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30EEB91" w14:textId="77777777" w:rsidR="00D71D3C" w:rsidRDefault="00000000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2E6FE1C2" w14:textId="77777777" w:rsidR="00D71D3C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15349F47" w14:textId="77777777" w:rsidR="00D71D3C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1ECF2B6E" w14:textId="77777777" w:rsidR="00D71D3C" w:rsidRDefault="00000000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0CC1DD20" w14:textId="77777777" w:rsidR="00D71D3C" w:rsidRDefault="00000000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044CD704" w14:textId="77777777" w:rsidR="00D71D3C" w:rsidRDefault="00000000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D71D3C" w14:paraId="3C044BB4" w14:textId="77777777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6BFB2B87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DC1CC76" w14:textId="77777777" w:rsidR="00D71D3C" w:rsidRDefault="00000000">
            <w:pPr>
              <w:pStyle w:val="TableParagraph"/>
              <w:spacing w:line="266" w:lineRule="exact"/>
              <w:ind w:left="107"/>
            </w:pPr>
            <w:r>
              <w:t>Вероятность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ECD8C6E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статистика</w:t>
            </w:r>
          </w:p>
        </w:tc>
        <w:tc>
          <w:tcPr>
            <w:tcW w:w="1275" w:type="dxa"/>
          </w:tcPr>
          <w:p w14:paraId="1E912F54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2D17B6A" w14:textId="77777777" w:rsidR="00D71D3C" w:rsidRDefault="00000000">
            <w:pPr>
              <w:pStyle w:val="TableParagraph"/>
              <w:spacing w:line="266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79785970" w14:textId="77777777" w:rsidR="00D71D3C" w:rsidRDefault="00000000">
            <w:pPr>
              <w:pStyle w:val="TableParagraph"/>
              <w:spacing w:line="266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190C05EA" w14:textId="77777777" w:rsidR="00D71D3C" w:rsidRDefault="00000000">
            <w:pPr>
              <w:pStyle w:val="TableParagraph"/>
              <w:spacing w:line="266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7D4BAEF5" w14:textId="77777777" w:rsidR="00D71D3C" w:rsidRDefault="00000000">
            <w:pPr>
              <w:pStyle w:val="TableParagraph"/>
              <w:spacing w:line="266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5B83DBBF" w14:textId="77777777" w:rsidR="00D71D3C" w:rsidRDefault="00000000">
            <w:pPr>
              <w:pStyle w:val="TableParagraph"/>
              <w:spacing w:line="266" w:lineRule="exact"/>
              <w:ind w:left="8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6C921A35" w14:textId="77777777" w:rsidR="00D71D3C" w:rsidRDefault="00000000">
            <w:pPr>
              <w:pStyle w:val="TableParagraph"/>
              <w:spacing w:line="266" w:lineRule="exact"/>
              <w:ind w:left="8" w:righ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71D3C" w14:paraId="127286D5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0BD91A53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2D3A524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275" w:type="dxa"/>
          </w:tcPr>
          <w:p w14:paraId="2C731864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67B84A6" w14:textId="77777777" w:rsidR="00D71D3C" w:rsidRDefault="00000000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5B9CC9B7" w14:textId="77777777" w:rsidR="00D71D3C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28F36386" w14:textId="77777777" w:rsidR="00D71D3C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1C3DD0B1" w14:textId="77777777" w:rsidR="00D71D3C" w:rsidRDefault="00000000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0A7BD4F2" w14:textId="77777777" w:rsidR="00D71D3C" w:rsidRDefault="00000000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4BA4F5B2" w14:textId="77777777" w:rsidR="00D71D3C" w:rsidRDefault="00000000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71D3C" w14:paraId="0F06B578" w14:textId="77777777">
        <w:trPr>
          <w:trHeight w:val="537"/>
        </w:trPr>
        <w:tc>
          <w:tcPr>
            <w:tcW w:w="1563" w:type="dxa"/>
            <w:vMerge w:val="restart"/>
          </w:tcPr>
          <w:p w14:paraId="4EAB52B3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Общественно</w:t>
            </w:r>
          </w:p>
          <w:p w14:paraId="1D907525" w14:textId="77777777" w:rsidR="00D71D3C" w:rsidRDefault="00000000">
            <w:pPr>
              <w:pStyle w:val="TableParagraph"/>
              <w:ind w:left="110"/>
            </w:pPr>
            <w:r>
              <w:rPr>
                <w:spacing w:val="-2"/>
              </w:rPr>
              <w:t>-научные предметы</w:t>
            </w:r>
          </w:p>
        </w:tc>
        <w:tc>
          <w:tcPr>
            <w:tcW w:w="1561" w:type="dxa"/>
            <w:vMerge w:val="restart"/>
          </w:tcPr>
          <w:p w14:paraId="49EAD74B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275" w:type="dxa"/>
          </w:tcPr>
          <w:p w14:paraId="515243B1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История</w:t>
            </w:r>
          </w:p>
          <w:p w14:paraId="5BFBC945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России</w:t>
            </w:r>
          </w:p>
        </w:tc>
        <w:tc>
          <w:tcPr>
            <w:tcW w:w="850" w:type="dxa"/>
            <w:vMerge w:val="restart"/>
          </w:tcPr>
          <w:p w14:paraId="65655273" w14:textId="77777777" w:rsidR="00D71D3C" w:rsidRDefault="00D71D3C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7B1905AD" w14:textId="77777777" w:rsidR="00D71D3C" w:rsidRDefault="00000000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3" w:type="dxa"/>
            <w:vMerge w:val="restart"/>
          </w:tcPr>
          <w:p w14:paraId="09FBC060" w14:textId="77777777" w:rsidR="00D71D3C" w:rsidRDefault="00D71D3C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1A0FE68A" w14:textId="77777777" w:rsidR="00D71D3C" w:rsidRDefault="00000000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  <w:vMerge w:val="restart"/>
          </w:tcPr>
          <w:p w14:paraId="6F0BF06E" w14:textId="77777777" w:rsidR="00D71D3C" w:rsidRDefault="00D71D3C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3813A3EC" w14:textId="77777777" w:rsidR="00D71D3C" w:rsidRDefault="00000000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  <w:vMerge w:val="restart"/>
          </w:tcPr>
          <w:p w14:paraId="6484673B" w14:textId="77777777" w:rsidR="00D71D3C" w:rsidRDefault="00D71D3C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46791BC0" w14:textId="77777777" w:rsidR="00D71D3C" w:rsidRDefault="0000000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  <w:vMerge w:val="restart"/>
          </w:tcPr>
          <w:p w14:paraId="2F2A5C02" w14:textId="77777777" w:rsidR="00D71D3C" w:rsidRDefault="00D71D3C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0718889B" w14:textId="77777777" w:rsidR="00D71D3C" w:rsidRDefault="00000000">
            <w:pPr>
              <w:pStyle w:val="TableParagraph"/>
              <w:ind w:left="8"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  <w:vMerge w:val="restart"/>
          </w:tcPr>
          <w:p w14:paraId="533D478C" w14:textId="77777777" w:rsidR="00D71D3C" w:rsidRDefault="00D71D3C">
            <w:pPr>
              <w:pStyle w:val="TableParagraph"/>
              <w:spacing w:before="151"/>
              <w:rPr>
                <w:rFonts w:ascii="Times New Roman"/>
                <w:b/>
              </w:rPr>
            </w:pPr>
          </w:p>
          <w:p w14:paraId="70EEAA43" w14:textId="77777777" w:rsidR="00D71D3C" w:rsidRDefault="00000000">
            <w:pPr>
              <w:pStyle w:val="TableParagraph"/>
              <w:ind w:left="8" w:right="3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D71D3C" w14:paraId="35A5B3EB" w14:textId="77777777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0F6C6A14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D2E3E8E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222BDC2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Всеобщая</w:t>
            </w:r>
          </w:p>
          <w:p w14:paraId="09D66BBC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1EFBDE1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5541C25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6C8A9F6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3B2D293F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E94186C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279CC77" w14:textId="77777777" w:rsidR="00D71D3C" w:rsidRDefault="00D71D3C">
            <w:pPr>
              <w:rPr>
                <w:sz w:val="2"/>
                <w:szCs w:val="2"/>
              </w:rPr>
            </w:pPr>
          </w:p>
        </w:tc>
      </w:tr>
      <w:tr w:rsidR="00D71D3C" w14:paraId="1ACEB5A2" w14:textId="77777777">
        <w:trPr>
          <w:trHeight w:val="1341"/>
        </w:trPr>
        <w:tc>
          <w:tcPr>
            <w:tcW w:w="1563" w:type="dxa"/>
            <w:vMerge/>
            <w:tcBorders>
              <w:top w:val="nil"/>
            </w:tcBorders>
          </w:tcPr>
          <w:p w14:paraId="30F40B2D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D5D77CB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5C9744C" w14:textId="77777777" w:rsidR="00D71D3C" w:rsidRDefault="00000000">
            <w:pPr>
              <w:pStyle w:val="TableParagraph"/>
              <w:ind w:left="107" w:right="203"/>
            </w:pPr>
            <w:r>
              <w:rPr>
                <w:spacing w:val="-2"/>
              </w:rPr>
              <w:t xml:space="preserve">Введение </w:t>
            </w:r>
            <w:r>
              <w:rPr>
                <w:spacing w:val="-10"/>
              </w:rPr>
              <w:t>в</w:t>
            </w:r>
          </w:p>
          <w:p w14:paraId="3C7F6160" w14:textId="77777777" w:rsidR="00D71D3C" w:rsidRDefault="00000000">
            <w:pPr>
              <w:pStyle w:val="TableParagraph"/>
              <w:ind w:left="107"/>
            </w:pPr>
            <w:r>
              <w:rPr>
                <w:spacing w:val="-2"/>
              </w:rPr>
              <w:t>новейшую историю</w:t>
            </w:r>
          </w:p>
          <w:p w14:paraId="7DC76A93" w14:textId="77777777" w:rsidR="00D71D3C" w:rsidRDefault="00000000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России</w:t>
            </w:r>
          </w:p>
        </w:tc>
        <w:tc>
          <w:tcPr>
            <w:tcW w:w="850" w:type="dxa"/>
          </w:tcPr>
          <w:p w14:paraId="66508D46" w14:textId="77777777" w:rsidR="00D71D3C" w:rsidRDefault="00000000">
            <w:pPr>
              <w:pStyle w:val="TableParagraph"/>
              <w:spacing w:line="265" w:lineRule="exact"/>
              <w:ind w:left="11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14:paraId="3B48AAA5" w14:textId="77777777" w:rsidR="00D71D3C" w:rsidRDefault="00000000">
            <w:pPr>
              <w:pStyle w:val="TableParagraph"/>
              <w:spacing w:line="265" w:lineRule="exact"/>
              <w:ind w:left="9" w:right="1"/>
              <w:jc w:val="center"/>
            </w:pPr>
            <w:r>
              <w:rPr>
                <w:spacing w:val="-10"/>
              </w:rPr>
              <w:t>-</w:t>
            </w:r>
          </w:p>
          <w:p w14:paraId="6DC74B37" w14:textId="77777777" w:rsidR="00D71D3C" w:rsidRDefault="00000000">
            <w:pPr>
              <w:pStyle w:val="TableParagraph"/>
              <w:ind w:left="9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14:paraId="119D5D91" w14:textId="77777777" w:rsidR="00D71D3C" w:rsidRDefault="00000000">
            <w:pPr>
              <w:pStyle w:val="TableParagraph"/>
              <w:spacing w:line="265" w:lineRule="exact"/>
              <w:ind w:left="8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7" w:type="dxa"/>
          </w:tcPr>
          <w:p w14:paraId="5D1B3C65" w14:textId="77777777" w:rsidR="00D71D3C" w:rsidRDefault="00000000">
            <w:pPr>
              <w:pStyle w:val="TableParagraph"/>
              <w:spacing w:line="265" w:lineRule="exact"/>
              <w:ind w:left="5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14:paraId="78E8DBC9" w14:textId="77777777" w:rsidR="00D71D3C" w:rsidRDefault="00000000">
            <w:pPr>
              <w:pStyle w:val="TableParagraph"/>
              <w:spacing w:line="265" w:lineRule="exact"/>
              <w:ind w:left="8" w:right="8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992" w:type="dxa"/>
          </w:tcPr>
          <w:p w14:paraId="184499D8" w14:textId="77777777" w:rsidR="00D71D3C" w:rsidRDefault="00000000">
            <w:pPr>
              <w:pStyle w:val="TableParagraph"/>
              <w:spacing w:line="265" w:lineRule="exact"/>
              <w:ind w:left="8" w:right="6"/>
              <w:jc w:val="center"/>
            </w:pPr>
            <w:r>
              <w:rPr>
                <w:spacing w:val="-5"/>
              </w:rPr>
              <w:t>0,5</w:t>
            </w:r>
          </w:p>
        </w:tc>
      </w:tr>
      <w:tr w:rsidR="00D71D3C" w14:paraId="7D889A22" w14:textId="77777777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071ACA3E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9CD5D74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Обществозна</w:t>
            </w:r>
          </w:p>
          <w:p w14:paraId="4686F612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ние</w:t>
            </w:r>
          </w:p>
        </w:tc>
        <w:tc>
          <w:tcPr>
            <w:tcW w:w="1275" w:type="dxa"/>
          </w:tcPr>
          <w:p w14:paraId="429ADC97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A0D74B5" w14:textId="77777777" w:rsidR="00D71D3C" w:rsidRDefault="00000000">
            <w:pPr>
              <w:pStyle w:val="TableParagraph"/>
              <w:spacing w:line="265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01431428" w14:textId="77777777" w:rsidR="00D71D3C" w:rsidRDefault="00000000">
            <w:pPr>
              <w:pStyle w:val="TableParagraph"/>
              <w:spacing w:line="265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0568F231" w14:textId="77777777" w:rsidR="00D71D3C" w:rsidRDefault="00000000">
            <w:pPr>
              <w:pStyle w:val="TableParagraph"/>
              <w:spacing w:line="265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261FE2FF" w14:textId="77777777" w:rsidR="00D71D3C" w:rsidRDefault="00000000">
            <w:pPr>
              <w:pStyle w:val="TableParagraph"/>
              <w:spacing w:line="265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30542185" w14:textId="77777777" w:rsidR="00D71D3C" w:rsidRDefault="00000000">
            <w:pPr>
              <w:pStyle w:val="TableParagraph"/>
              <w:spacing w:line="265" w:lineRule="exact"/>
              <w:ind w:left="8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2696AD71" w14:textId="77777777" w:rsidR="00D71D3C" w:rsidRDefault="00000000">
            <w:pPr>
              <w:pStyle w:val="TableParagraph"/>
              <w:spacing w:line="265" w:lineRule="exact"/>
              <w:ind w:left="8" w:right="6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D71D3C" w14:paraId="382666FE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7C8DF6E2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D452D51" w14:textId="77777777" w:rsidR="00D71D3C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275" w:type="dxa"/>
          </w:tcPr>
          <w:p w14:paraId="11E867F3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BE8A1EE" w14:textId="77777777" w:rsidR="00D71D3C" w:rsidRDefault="00000000">
            <w:pPr>
              <w:pStyle w:val="TableParagraph"/>
              <w:spacing w:line="249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4698FA55" w14:textId="77777777" w:rsidR="00D71D3C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75C864AB" w14:textId="77777777" w:rsidR="00D71D3C" w:rsidRDefault="00000000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23CAF380" w14:textId="77777777" w:rsidR="00D71D3C" w:rsidRDefault="00000000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3BEC473F" w14:textId="77777777" w:rsidR="00D71D3C" w:rsidRDefault="00000000">
            <w:pPr>
              <w:pStyle w:val="TableParagraph"/>
              <w:spacing w:line="249" w:lineRule="exact"/>
              <w:ind w:left="8"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72761C3E" w14:textId="77777777" w:rsidR="00D71D3C" w:rsidRDefault="00000000">
            <w:pPr>
              <w:pStyle w:val="TableParagraph"/>
              <w:spacing w:line="249" w:lineRule="exact"/>
              <w:ind w:left="8" w:right="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D71D3C" w14:paraId="5749544F" w14:textId="77777777">
        <w:trPr>
          <w:trHeight w:val="268"/>
        </w:trPr>
        <w:tc>
          <w:tcPr>
            <w:tcW w:w="1563" w:type="dxa"/>
            <w:vMerge w:val="restart"/>
          </w:tcPr>
          <w:p w14:paraId="3449EA7A" w14:textId="77777777" w:rsidR="00D71D3C" w:rsidRDefault="00000000">
            <w:pPr>
              <w:pStyle w:val="TableParagraph"/>
              <w:ind w:left="110"/>
            </w:pPr>
            <w:r>
              <w:rPr>
                <w:spacing w:val="-2"/>
              </w:rPr>
              <w:t>Естественно- научные предметы</w:t>
            </w:r>
          </w:p>
        </w:tc>
        <w:tc>
          <w:tcPr>
            <w:tcW w:w="1561" w:type="dxa"/>
          </w:tcPr>
          <w:p w14:paraId="12B519BF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275" w:type="dxa"/>
          </w:tcPr>
          <w:p w14:paraId="48A97C8B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91BB744" w14:textId="77777777" w:rsidR="00D71D3C" w:rsidRDefault="00000000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27526C38" w14:textId="77777777" w:rsidR="00D71D3C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200E62E2" w14:textId="77777777" w:rsidR="00D71D3C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62F436F7" w14:textId="77777777" w:rsidR="00D71D3C" w:rsidRDefault="00000000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4DED8AC8" w14:textId="77777777" w:rsidR="00D71D3C" w:rsidRDefault="00000000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2CF1E776" w14:textId="77777777" w:rsidR="00D71D3C" w:rsidRDefault="00000000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D71D3C" w14:paraId="4B1AA1A8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33344E9D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8B8B6CC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Химия</w:t>
            </w:r>
          </w:p>
        </w:tc>
        <w:tc>
          <w:tcPr>
            <w:tcW w:w="1275" w:type="dxa"/>
          </w:tcPr>
          <w:p w14:paraId="6149A12D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0B918EE" w14:textId="77777777" w:rsidR="00D71D3C" w:rsidRDefault="00000000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37FE5DA5" w14:textId="77777777" w:rsidR="00D71D3C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345B4E18" w14:textId="77777777" w:rsidR="00D71D3C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2DCFCFAD" w14:textId="77777777" w:rsidR="00D71D3C" w:rsidRDefault="00000000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185EFB56" w14:textId="77777777" w:rsidR="00D71D3C" w:rsidRDefault="00000000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0EDCE3C4" w14:textId="77777777" w:rsidR="00D71D3C" w:rsidRDefault="00000000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D71D3C" w14:paraId="7CB52F51" w14:textId="77777777">
        <w:trPr>
          <w:trHeight w:val="270"/>
        </w:trPr>
        <w:tc>
          <w:tcPr>
            <w:tcW w:w="1563" w:type="dxa"/>
            <w:vMerge/>
            <w:tcBorders>
              <w:top w:val="nil"/>
            </w:tcBorders>
          </w:tcPr>
          <w:p w14:paraId="57B8807F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C267980" w14:textId="77777777" w:rsidR="00D71D3C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275" w:type="dxa"/>
          </w:tcPr>
          <w:p w14:paraId="4B101CE2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430EDD5" w14:textId="77777777" w:rsidR="00D71D3C" w:rsidRDefault="00000000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2420D527" w14:textId="77777777" w:rsidR="00D71D3C" w:rsidRDefault="0000000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1A9E0BAB" w14:textId="77777777" w:rsidR="00D71D3C" w:rsidRDefault="00000000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3C325213" w14:textId="77777777" w:rsidR="00D71D3C" w:rsidRDefault="00000000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71836A28" w14:textId="77777777" w:rsidR="00D71D3C" w:rsidRDefault="00000000">
            <w:pPr>
              <w:pStyle w:val="TableParagraph"/>
              <w:spacing w:line="251" w:lineRule="exact"/>
              <w:ind w:left="8"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598C76C4" w14:textId="77777777" w:rsidR="00D71D3C" w:rsidRDefault="00000000">
            <w:pPr>
              <w:pStyle w:val="TableParagraph"/>
              <w:spacing w:line="251" w:lineRule="exact"/>
              <w:ind w:left="8" w:right="6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D71D3C" w14:paraId="36502998" w14:textId="77777777">
        <w:trPr>
          <w:trHeight w:val="534"/>
        </w:trPr>
        <w:tc>
          <w:tcPr>
            <w:tcW w:w="1563" w:type="dxa"/>
            <w:vMerge w:val="restart"/>
          </w:tcPr>
          <w:p w14:paraId="4DE528C4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561" w:type="dxa"/>
          </w:tcPr>
          <w:p w14:paraId="6B59C83C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Изобразитель</w:t>
            </w:r>
          </w:p>
          <w:p w14:paraId="6E638840" w14:textId="77777777" w:rsidR="00D71D3C" w:rsidRDefault="00000000">
            <w:pPr>
              <w:pStyle w:val="TableParagraph"/>
              <w:spacing w:line="249" w:lineRule="exact"/>
              <w:ind w:left="107"/>
            </w:pPr>
            <w:r>
              <w:t>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1275" w:type="dxa"/>
          </w:tcPr>
          <w:p w14:paraId="7B6EF329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A736C18" w14:textId="77777777" w:rsidR="00D71D3C" w:rsidRDefault="00000000">
            <w:pPr>
              <w:pStyle w:val="TableParagraph"/>
              <w:spacing w:line="265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6906CCD4" w14:textId="77777777" w:rsidR="00D71D3C" w:rsidRDefault="00000000">
            <w:pPr>
              <w:pStyle w:val="TableParagraph"/>
              <w:spacing w:line="265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44ECC160" w14:textId="77777777" w:rsidR="00D71D3C" w:rsidRDefault="00000000">
            <w:pPr>
              <w:pStyle w:val="TableParagraph"/>
              <w:spacing w:line="265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49C349FB" w14:textId="77777777" w:rsidR="00D71D3C" w:rsidRDefault="00000000">
            <w:pPr>
              <w:pStyle w:val="TableParagraph"/>
              <w:spacing w:line="265" w:lineRule="exact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63F9EE4F" w14:textId="77777777" w:rsidR="00D71D3C" w:rsidRDefault="00000000">
            <w:pPr>
              <w:pStyle w:val="TableParagraph"/>
              <w:spacing w:line="265" w:lineRule="exact"/>
              <w:ind w:left="8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06383B86" w14:textId="77777777" w:rsidR="00D71D3C" w:rsidRDefault="00000000">
            <w:pPr>
              <w:pStyle w:val="TableParagraph"/>
              <w:spacing w:line="265" w:lineRule="exact"/>
              <w:ind w:left="8" w:righ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71D3C" w14:paraId="26CAD070" w14:textId="77777777">
        <w:trPr>
          <w:trHeight w:val="270"/>
        </w:trPr>
        <w:tc>
          <w:tcPr>
            <w:tcW w:w="1563" w:type="dxa"/>
            <w:vMerge/>
            <w:tcBorders>
              <w:top w:val="nil"/>
            </w:tcBorders>
          </w:tcPr>
          <w:p w14:paraId="3C58829D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A978512" w14:textId="77777777" w:rsidR="00D71D3C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Музыка</w:t>
            </w:r>
          </w:p>
        </w:tc>
        <w:tc>
          <w:tcPr>
            <w:tcW w:w="1275" w:type="dxa"/>
          </w:tcPr>
          <w:p w14:paraId="11D8DAAF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74A2891" w14:textId="77777777" w:rsidR="00D71D3C" w:rsidRDefault="00000000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030316F9" w14:textId="77777777" w:rsidR="00D71D3C" w:rsidRDefault="0000000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28950F32" w14:textId="77777777" w:rsidR="00D71D3C" w:rsidRDefault="00000000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7974C89B" w14:textId="77777777" w:rsidR="00D71D3C" w:rsidRDefault="00000000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1040D22E" w14:textId="77777777" w:rsidR="00D71D3C" w:rsidRDefault="00000000">
            <w:pPr>
              <w:pStyle w:val="TableParagraph"/>
              <w:spacing w:line="251" w:lineRule="exact"/>
              <w:ind w:left="8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21CBE988" w14:textId="77777777" w:rsidR="00D71D3C" w:rsidRDefault="00000000">
            <w:pPr>
              <w:pStyle w:val="TableParagraph"/>
              <w:spacing w:line="251" w:lineRule="exact"/>
              <w:ind w:left="8" w:right="6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D71D3C" w14:paraId="68029695" w14:textId="77777777">
        <w:trPr>
          <w:trHeight w:val="537"/>
        </w:trPr>
        <w:tc>
          <w:tcPr>
            <w:tcW w:w="1563" w:type="dxa"/>
          </w:tcPr>
          <w:p w14:paraId="4DAB1DD9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561" w:type="dxa"/>
          </w:tcPr>
          <w:p w14:paraId="38A4DA69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Труд</w:t>
            </w:r>
          </w:p>
          <w:p w14:paraId="275BBA0C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(технология)</w:t>
            </w:r>
          </w:p>
        </w:tc>
        <w:tc>
          <w:tcPr>
            <w:tcW w:w="1275" w:type="dxa"/>
          </w:tcPr>
          <w:p w14:paraId="04FD3847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164AE13" w14:textId="77777777" w:rsidR="00D71D3C" w:rsidRDefault="00000000">
            <w:pPr>
              <w:pStyle w:val="TableParagraph"/>
              <w:spacing w:line="265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3" w:type="dxa"/>
          </w:tcPr>
          <w:p w14:paraId="0E76BDD0" w14:textId="77777777" w:rsidR="00D71D3C" w:rsidRDefault="00000000">
            <w:pPr>
              <w:pStyle w:val="TableParagraph"/>
              <w:spacing w:line="265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7C5C7CCC" w14:textId="77777777" w:rsidR="00D71D3C" w:rsidRDefault="00000000">
            <w:pPr>
              <w:pStyle w:val="TableParagraph"/>
              <w:spacing w:line="265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032C9836" w14:textId="77777777" w:rsidR="00D71D3C" w:rsidRDefault="00000000">
            <w:pPr>
              <w:pStyle w:val="TableParagraph"/>
              <w:spacing w:line="265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60D7EF4F" w14:textId="77777777" w:rsidR="00D71D3C" w:rsidRDefault="00000000">
            <w:pPr>
              <w:pStyle w:val="TableParagraph"/>
              <w:spacing w:line="265" w:lineRule="exact"/>
              <w:ind w:left="8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5704A389" w14:textId="77777777" w:rsidR="00D71D3C" w:rsidRDefault="00000000">
            <w:pPr>
              <w:pStyle w:val="TableParagraph"/>
              <w:spacing w:line="265" w:lineRule="exact"/>
              <w:ind w:left="8" w:right="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D71D3C" w14:paraId="437F6407" w14:textId="77777777">
        <w:trPr>
          <w:trHeight w:val="1072"/>
        </w:trPr>
        <w:tc>
          <w:tcPr>
            <w:tcW w:w="1563" w:type="dxa"/>
          </w:tcPr>
          <w:p w14:paraId="4657CDD6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Основы</w:t>
            </w:r>
          </w:p>
          <w:p w14:paraId="31806050" w14:textId="77777777" w:rsidR="00D71D3C" w:rsidRDefault="00000000">
            <w:pPr>
              <w:pStyle w:val="TableParagraph"/>
              <w:spacing w:before="2" w:line="237" w:lineRule="auto"/>
              <w:ind w:left="110" w:right="113"/>
            </w:pPr>
            <w:r>
              <w:rPr>
                <w:spacing w:val="-2"/>
              </w:rPr>
              <w:t xml:space="preserve">безопасности </w:t>
            </w:r>
            <w:r>
              <w:t>и защиты</w:t>
            </w:r>
          </w:p>
          <w:p w14:paraId="24FBA12D" w14:textId="77777777" w:rsidR="00D71D3C" w:rsidRDefault="00000000">
            <w:pPr>
              <w:pStyle w:val="TableParagraph"/>
              <w:spacing w:before="1" w:line="252" w:lineRule="exact"/>
              <w:ind w:left="110"/>
            </w:pPr>
            <w:r>
              <w:rPr>
                <w:spacing w:val="-2"/>
              </w:rPr>
              <w:t>Родины</w:t>
            </w:r>
          </w:p>
        </w:tc>
        <w:tc>
          <w:tcPr>
            <w:tcW w:w="1561" w:type="dxa"/>
          </w:tcPr>
          <w:p w14:paraId="6462F318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Основы</w:t>
            </w:r>
          </w:p>
          <w:p w14:paraId="4314BEF4" w14:textId="77777777" w:rsidR="00D71D3C" w:rsidRDefault="00000000">
            <w:pPr>
              <w:pStyle w:val="TableParagraph"/>
              <w:spacing w:before="2" w:line="237" w:lineRule="auto"/>
              <w:ind w:left="107" w:right="132"/>
            </w:pPr>
            <w:r>
              <w:rPr>
                <w:spacing w:val="-2"/>
              </w:rPr>
              <w:t xml:space="preserve">безопасности </w:t>
            </w:r>
            <w:r>
              <w:t>и защиты</w:t>
            </w:r>
          </w:p>
          <w:p w14:paraId="0DEE6B50" w14:textId="77777777" w:rsidR="00D71D3C" w:rsidRDefault="00000000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Родины</w:t>
            </w:r>
          </w:p>
        </w:tc>
        <w:tc>
          <w:tcPr>
            <w:tcW w:w="1275" w:type="dxa"/>
          </w:tcPr>
          <w:p w14:paraId="0E979948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8E021FD" w14:textId="77777777" w:rsidR="00D71D3C" w:rsidRDefault="00000000">
            <w:pPr>
              <w:pStyle w:val="TableParagraph"/>
              <w:spacing w:line="265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7984E802" w14:textId="77777777" w:rsidR="00D71D3C" w:rsidRDefault="00000000">
            <w:pPr>
              <w:pStyle w:val="TableParagraph"/>
              <w:spacing w:line="265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7AC593A7" w14:textId="77777777" w:rsidR="00D71D3C" w:rsidRDefault="00000000">
            <w:pPr>
              <w:pStyle w:val="TableParagraph"/>
              <w:spacing w:line="265" w:lineRule="exact"/>
              <w:ind w:lef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08BE627C" w14:textId="77777777" w:rsidR="00D71D3C" w:rsidRDefault="00000000">
            <w:pPr>
              <w:pStyle w:val="TableParagraph"/>
              <w:spacing w:line="265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0AD4E96B" w14:textId="77777777" w:rsidR="00D71D3C" w:rsidRDefault="00000000">
            <w:pPr>
              <w:pStyle w:val="TableParagraph"/>
              <w:spacing w:line="265" w:lineRule="exact"/>
              <w:ind w:left="8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250B7475" w14:textId="77777777" w:rsidR="00D71D3C" w:rsidRDefault="00000000">
            <w:pPr>
              <w:pStyle w:val="TableParagraph"/>
              <w:spacing w:line="265" w:lineRule="exact"/>
              <w:ind w:left="8" w:righ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71D3C" w14:paraId="67AEE8D7" w14:textId="77777777">
        <w:trPr>
          <w:trHeight w:val="547"/>
        </w:trPr>
        <w:tc>
          <w:tcPr>
            <w:tcW w:w="1563" w:type="dxa"/>
          </w:tcPr>
          <w:p w14:paraId="092D2AE0" w14:textId="77777777" w:rsidR="00D71D3C" w:rsidRDefault="00000000">
            <w:pPr>
              <w:pStyle w:val="TableParagraph"/>
              <w:spacing w:line="266" w:lineRule="exact"/>
              <w:ind w:left="110"/>
            </w:pPr>
            <w:r>
              <w:rPr>
                <w:spacing w:val="-2"/>
              </w:rPr>
              <w:t>Физическая</w:t>
            </w:r>
          </w:p>
          <w:p w14:paraId="24D28E0C" w14:textId="77777777" w:rsidR="00D71D3C" w:rsidRDefault="00000000">
            <w:pPr>
              <w:pStyle w:val="TableParagraph"/>
              <w:spacing w:line="261" w:lineRule="exact"/>
              <w:ind w:left="110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561" w:type="dxa"/>
          </w:tcPr>
          <w:p w14:paraId="3CA01E74" w14:textId="77777777" w:rsidR="00D71D3C" w:rsidRDefault="00000000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Физическая</w:t>
            </w:r>
          </w:p>
          <w:p w14:paraId="65BD158A" w14:textId="77777777" w:rsidR="00D71D3C" w:rsidRDefault="00000000">
            <w:pPr>
              <w:pStyle w:val="TableParagraph"/>
              <w:spacing w:line="261" w:lineRule="exact"/>
              <w:ind w:left="107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275" w:type="dxa"/>
          </w:tcPr>
          <w:p w14:paraId="21F04153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906E01A" w14:textId="77777777" w:rsidR="00D71D3C" w:rsidRDefault="00000000">
            <w:pPr>
              <w:pStyle w:val="TableParagraph"/>
              <w:spacing w:line="266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3" w:type="dxa"/>
          </w:tcPr>
          <w:p w14:paraId="37CFFBD8" w14:textId="77777777" w:rsidR="00D71D3C" w:rsidRDefault="00000000">
            <w:pPr>
              <w:pStyle w:val="TableParagraph"/>
              <w:spacing w:line="266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40FD625D" w14:textId="77777777" w:rsidR="00D71D3C" w:rsidRDefault="00000000">
            <w:pPr>
              <w:pStyle w:val="TableParagraph"/>
              <w:spacing w:line="266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53B35BE8" w14:textId="77777777" w:rsidR="00D71D3C" w:rsidRDefault="00000000">
            <w:pPr>
              <w:pStyle w:val="TableParagraph"/>
              <w:spacing w:line="266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22D9B01F" w14:textId="6CF71B02" w:rsidR="00D71D3C" w:rsidRDefault="00D749B1">
            <w:pPr>
              <w:pStyle w:val="TableParagraph"/>
              <w:spacing w:line="266" w:lineRule="exact"/>
              <w:ind w:left="8"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14464AC3" w14:textId="3A354C0F" w:rsidR="00D71D3C" w:rsidRDefault="00136F17">
            <w:pPr>
              <w:pStyle w:val="TableParagraph"/>
              <w:spacing w:line="266" w:lineRule="exact"/>
              <w:ind w:left="8" w:right="3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D71D3C" w14:paraId="706F34C0" w14:textId="77777777">
        <w:trPr>
          <w:trHeight w:val="1612"/>
        </w:trPr>
        <w:tc>
          <w:tcPr>
            <w:tcW w:w="1563" w:type="dxa"/>
          </w:tcPr>
          <w:p w14:paraId="3C275D51" w14:textId="77777777" w:rsidR="00D71D3C" w:rsidRDefault="00000000">
            <w:pPr>
              <w:pStyle w:val="TableParagraph"/>
              <w:ind w:left="110" w:right="131"/>
            </w:pPr>
            <w:r>
              <w:rPr>
                <w:spacing w:val="-2"/>
              </w:rPr>
              <w:t>Основы духовно- нравственной культуры народов</w:t>
            </w:r>
          </w:p>
          <w:p w14:paraId="4D33C4C4" w14:textId="77777777" w:rsidR="00D71D3C" w:rsidRDefault="00000000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России</w:t>
            </w:r>
          </w:p>
        </w:tc>
        <w:tc>
          <w:tcPr>
            <w:tcW w:w="1561" w:type="dxa"/>
          </w:tcPr>
          <w:p w14:paraId="561072F6" w14:textId="77777777" w:rsidR="00D71D3C" w:rsidRDefault="00000000">
            <w:pPr>
              <w:pStyle w:val="TableParagraph"/>
              <w:ind w:left="107" w:right="132"/>
            </w:pPr>
            <w:r>
              <w:rPr>
                <w:spacing w:val="-2"/>
              </w:rPr>
              <w:t>Основы духовно- нравственной культуры народов</w:t>
            </w:r>
          </w:p>
          <w:p w14:paraId="50172673" w14:textId="77777777" w:rsidR="00D71D3C" w:rsidRDefault="00000000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России</w:t>
            </w:r>
          </w:p>
        </w:tc>
        <w:tc>
          <w:tcPr>
            <w:tcW w:w="1275" w:type="dxa"/>
          </w:tcPr>
          <w:p w14:paraId="232AF6E0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24DB4D5" w14:textId="77777777" w:rsidR="00D71D3C" w:rsidRDefault="00000000">
            <w:pPr>
              <w:pStyle w:val="TableParagraph"/>
              <w:spacing w:line="268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3A1F37D4" w14:textId="77777777" w:rsidR="00D71D3C" w:rsidRDefault="00000000">
            <w:pPr>
              <w:pStyle w:val="TableParagraph"/>
              <w:spacing w:line="268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5AADA1CC" w14:textId="77777777" w:rsidR="00D71D3C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5224EA85" w14:textId="77777777" w:rsidR="00D71D3C" w:rsidRDefault="00000000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6D45E13B" w14:textId="1745F117" w:rsidR="00D71D3C" w:rsidRDefault="00000000">
            <w:pPr>
              <w:pStyle w:val="TableParagraph"/>
              <w:spacing w:line="268" w:lineRule="exact"/>
              <w:ind w:left="8" w:right="8"/>
              <w:jc w:val="center"/>
            </w:pPr>
            <w:r>
              <w:rPr>
                <w:spacing w:val="-10"/>
              </w:rPr>
              <w:t>0</w:t>
            </w:r>
            <w:r w:rsidR="00A9139F">
              <w:rPr>
                <w:spacing w:val="-10"/>
              </w:rPr>
              <w:t>,5</w:t>
            </w:r>
          </w:p>
        </w:tc>
        <w:tc>
          <w:tcPr>
            <w:tcW w:w="992" w:type="dxa"/>
          </w:tcPr>
          <w:p w14:paraId="2CDE8A5F" w14:textId="114D79CA" w:rsidR="00D71D3C" w:rsidRDefault="00000000">
            <w:pPr>
              <w:pStyle w:val="TableParagraph"/>
              <w:spacing w:line="268" w:lineRule="exact"/>
              <w:ind w:left="8" w:right="6"/>
              <w:jc w:val="center"/>
            </w:pPr>
            <w:r>
              <w:rPr>
                <w:spacing w:val="-10"/>
              </w:rPr>
              <w:t>2</w:t>
            </w:r>
            <w:r w:rsidR="00A9139F">
              <w:rPr>
                <w:spacing w:val="-10"/>
              </w:rPr>
              <w:t>,5</w:t>
            </w:r>
          </w:p>
        </w:tc>
      </w:tr>
    </w:tbl>
    <w:p w14:paraId="7547AC92" w14:textId="77777777" w:rsidR="00D71D3C" w:rsidRDefault="00D71D3C">
      <w:pPr>
        <w:spacing w:line="268" w:lineRule="exact"/>
        <w:jc w:val="center"/>
        <w:sectPr w:rsidR="00D71D3C">
          <w:pgSz w:w="11910" w:h="16840"/>
          <w:pgMar w:top="1340" w:right="720" w:bottom="1558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74"/>
        <w:gridCol w:w="849"/>
        <w:gridCol w:w="852"/>
        <w:gridCol w:w="991"/>
        <w:gridCol w:w="1136"/>
        <w:gridCol w:w="991"/>
        <w:gridCol w:w="991"/>
      </w:tblGrid>
      <w:tr w:rsidR="00D71D3C" w14:paraId="6E51CEEF" w14:textId="77777777">
        <w:trPr>
          <w:trHeight w:val="268"/>
        </w:trPr>
        <w:tc>
          <w:tcPr>
            <w:tcW w:w="3123" w:type="dxa"/>
            <w:shd w:val="clear" w:color="auto" w:fill="00FF00"/>
          </w:tcPr>
          <w:p w14:paraId="59B462EF" w14:textId="77777777" w:rsidR="00D71D3C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4"/>
              </w:rPr>
              <w:lastRenderedPageBreak/>
              <w:t>Итого</w:t>
            </w:r>
          </w:p>
        </w:tc>
        <w:tc>
          <w:tcPr>
            <w:tcW w:w="1274" w:type="dxa"/>
            <w:shd w:val="clear" w:color="auto" w:fill="00FF00"/>
          </w:tcPr>
          <w:p w14:paraId="78445B70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00FF00"/>
          </w:tcPr>
          <w:p w14:paraId="7174D81D" w14:textId="77777777" w:rsidR="00D71D3C" w:rsidRDefault="0000000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852" w:type="dxa"/>
            <w:shd w:val="clear" w:color="auto" w:fill="00FF00"/>
          </w:tcPr>
          <w:p w14:paraId="2A93B743" w14:textId="77777777" w:rsidR="00D71D3C" w:rsidRDefault="00000000">
            <w:pPr>
              <w:pStyle w:val="TableParagraph"/>
              <w:spacing w:line="248" w:lineRule="exact"/>
              <w:ind w:left="16" w:right="2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991" w:type="dxa"/>
            <w:shd w:val="clear" w:color="auto" w:fill="00FF00"/>
          </w:tcPr>
          <w:p w14:paraId="7FEA6060" w14:textId="77777777" w:rsidR="00D71D3C" w:rsidRDefault="00000000">
            <w:pPr>
              <w:pStyle w:val="TableParagraph"/>
              <w:spacing w:line="248" w:lineRule="exact"/>
              <w:ind w:left="20" w:right="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136" w:type="dxa"/>
            <w:shd w:val="clear" w:color="auto" w:fill="00FF00"/>
          </w:tcPr>
          <w:p w14:paraId="5D803750" w14:textId="77777777" w:rsidR="00D71D3C" w:rsidRDefault="00000000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991" w:type="dxa"/>
            <w:shd w:val="clear" w:color="auto" w:fill="00FF00"/>
          </w:tcPr>
          <w:p w14:paraId="1AD6DC65" w14:textId="614F88DE" w:rsidR="00D71D3C" w:rsidRDefault="00D749B1">
            <w:pPr>
              <w:pStyle w:val="TableParagraph"/>
              <w:spacing w:line="248" w:lineRule="exact"/>
              <w:ind w:left="20" w:right="10"/>
              <w:jc w:val="center"/>
            </w:pPr>
            <w:r>
              <w:rPr>
                <w:spacing w:val="-4"/>
              </w:rPr>
              <w:t>33</w:t>
            </w:r>
          </w:p>
        </w:tc>
        <w:tc>
          <w:tcPr>
            <w:tcW w:w="991" w:type="dxa"/>
            <w:shd w:val="clear" w:color="auto" w:fill="00FF00"/>
          </w:tcPr>
          <w:p w14:paraId="3FD1CA7C" w14:textId="23E6EBEF" w:rsidR="00D71D3C" w:rsidRDefault="00000000">
            <w:pPr>
              <w:pStyle w:val="TableParagraph"/>
              <w:spacing w:line="248" w:lineRule="exact"/>
              <w:ind w:left="20" w:right="1"/>
              <w:jc w:val="center"/>
            </w:pPr>
            <w:r>
              <w:rPr>
                <w:spacing w:val="-2"/>
              </w:rPr>
              <w:t>1</w:t>
            </w:r>
            <w:r w:rsidR="00136F17">
              <w:rPr>
                <w:spacing w:val="-2"/>
              </w:rPr>
              <w:t>50</w:t>
            </w:r>
          </w:p>
        </w:tc>
      </w:tr>
      <w:tr w:rsidR="00D71D3C" w14:paraId="576DFF54" w14:textId="77777777">
        <w:trPr>
          <w:trHeight w:val="537"/>
        </w:trPr>
        <w:tc>
          <w:tcPr>
            <w:tcW w:w="4397" w:type="dxa"/>
            <w:gridSpan w:val="2"/>
            <w:shd w:val="clear" w:color="auto" w:fill="FFFFB3"/>
          </w:tcPr>
          <w:p w14:paraId="537CA980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FFFFB3"/>
          </w:tcPr>
          <w:p w14:paraId="707F64F2" w14:textId="77777777" w:rsidR="00D71D3C" w:rsidRDefault="00000000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участниками</w:t>
            </w:r>
          </w:p>
          <w:p w14:paraId="625082C3" w14:textId="77777777" w:rsidR="00D71D3C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отношений</w:t>
            </w:r>
          </w:p>
        </w:tc>
        <w:tc>
          <w:tcPr>
            <w:tcW w:w="991" w:type="dxa"/>
            <w:shd w:val="clear" w:color="auto" w:fill="FFFFB3"/>
          </w:tcPr>
          <w:p w14:paraId="45B54D94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D3C" w14:paraId="31F3C24F" w14:textId="77777777">
        <w:trPr>
          <w:trHeight w:val="537"/>
        </w:trPr>
        <w:tc>
          <w:tcPr>
            <w:tcW w:w="3123" w:type="dxa"/>
            <w:shd w:val="clear" w:color="auto" w:fill="D9D9D9"/>
          </w:tcPr>
          <w:p w14:paraId="31E92E2E" w14:textId="77777777" w:rsidR="00D71D3C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учебного</w:t>
            </w:r>
          </w:p>
          <w:p w14:paraId="599D6D6E" w14:textId="77777777" w:rsidR="00D71D3C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курса</w:t>
            </w:r>
          </w:p>
        </w:tc>
        <w:tc>
          <w:tcPr>
            <w:tcW w:w="1274" w:type="dxa"/>
            <w:shd w:val="clear" w:color="auto" w:fill="D9D9D9"/>
          </w:tcPr>
          <w:p w14:paraId="077C032F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D9D9D9"/>
          </w:tcPr>
          <w:p w14:paraId="3B92DCF8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D9D9D9"/>
          </w:tcPr>
          <w:p w14:paraId="0C33E718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14:paraId="3E3544C2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shd w:val="clear" w:color="auto" w:fill="D9D9D9"/>
          </w:tcPr>
          <w:p w14:paraId="1C9B936E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14:paraId="1773AB58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14:paraId="4B811447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D3C" w14:paraId="70FA6345" w14:textId="77777777">
        <w:trPr>
          <w:trHeight w:val="268"/>
        </w:trPr>
        <w:tc>
          <w:tcPr>
            <w:tcW w:w="3123" w:type="dxa"/>
          </w:tcPr>
          <w:p w14:paraId="2D10FADE" w14:textId="7016D829" w:rsidR="00D71D3C" w:rsidRPr="00FA62DE" w:rsidRDefault="00FA62DE">
            <w:pPr>
              <w:pStyle w:val="TableParagraph"/>
              <w:spacing w:line="248" w:lineRule="exact"/>
              <w:ind w:left="110"/>
            </w:pPr>
            <w:r w:rsidRPr="00FA62DE">
              <w:rPr>
                <w:rFonts w:ascii="Times New Roman" w:hAnsi="Times New Roman" w:cs="Times New Roman"/>
              </w:rPr>
              <w:t>Экологическая культура, грамотность, безопасность</w:t>
            </w:r>
          </w:p>
        </w:tc>
        <w:tc>
          <w:tcPr>
            <w:tcW w:w="1274" w:type="dxa"/>
          </w:tcPr>
          <w:p w14:paraId="7F74EA0A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3438834" w14:textId="77777777" w:rsidR="00D71D3C" w:rsidRDefault="00000000">
            <w:pPr>
              <w:pStyle w:val="TableParagraph"/>
              <w:spacing w:line="248" w:lineRule="exact"/>
              <w:ind w:left="16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</w:tcPr>
          <w:p w14:paraId="10CD156D" w14:textId="77777777" w:rsidR="00D71D3C" w:rsidRDefault="0000000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26BBA49B" w14:textId="4D9A7478" w:rsidR="00D71D3C" w:rsidRDefault="00FA62DE">
            <w:pPr>
              <w:pStyle w:val="TableParagraph"/>
              <w:spacing w:line="248" w:lineRule="exact"/>
              <w:ind w:left="20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14:paraId="07A69605" w14:textId="0C8FB536" w:rsidR="00D71D3C" w:rsidRDefault="00FA62DE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1CD5EAC7" w14:textId="77777777" w:rsidR="00D71D3C" w:rsidRDefault="00000000">
            <w:pPr>
              <w:pStyle w:val="TableParagraph"/>
              <w:spacing w:line="248" w:lineRule="exact"/>
              <w:ind w:left="20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559C872B" w14:textId="0D3CDB9B" w:rsidR="00D71D3C" w:rsidRDefault="00FA62DE">
            <w:pPr>
              <w:pStyle w:val="TableParagraph"/>
              <w:spacing w:line="248" w:lineRule="exact"/>
              <w:ind w:left="20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71D3C" w14:paraId="3D04E415" w14:textId="77777777">
        <w:trPr>
          <w:trHeight w:val="268"/>
        </w:trPr>
        <w:tc>
          <w:tcPr>
            <w:tcW w:w="3123" w:type="dxa"/>
          </w:tcPr>
          <w:p w14:paraId="5573D1FD" w14:textId="094F64B6" w:rsidR="00D71D3C" w:rsidRDefault="00A9139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Бадминтон</w:t>
            </w:r>
          </w:p>
        </w:tc>
        <w:tc>
          <w:tcPr>
            <w:tcW w:w="1274" w:type="dxa"/>
          </w:tcPr>
          <w:p w14:paraId="574BBE9C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FDC4F80" w14:textId="6E196549" w:rsidR="00D71D3C" w:rsidRDefault="00A9139F">
            <w:pPr>
              <w:pStyle w:val="TableParagraph"/>
              <w:spacing w:line="248" w:lineRule="exact"/>
              <w:ind w:left="16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</w:tcPr>
          <w:p w14:paraId="11E29966" w14:textId="0D91813B" w:rsidR="00D71D3C" w:rsidRDefault="00A9139F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3D23A4DD" w14:textId="77777777" w:rsidR="00D71D3C" w:rsidRDefault="00000000">
            <w:pPr>
              <w:pStyle w:val="TableParagraph"/>
              <w:spacing w:line="248" w:lineRule="exact"/>
              <w:ind w:left="20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14:paraId="1B787EB7" w14:textId="77777777" w:rsidR="00D71D3C" w:rsidRDefault="0000000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78A1F071" w14:textId="2861D5F6" w:rsidR="00D71D3C" w:rsidRDefault="00D749B1">
            <w:pPr>
              <w:pStyle w:val="TableParagraph"/>
              <w:spacing w:line="248" w:lineRule="exact"/>
              <w:ind w:left="20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77922791" w14:textId="32A7756B" w:rsidR="00D71D3C" w:rsidRDefault="00A9139F">
            <w:pPr>
              <w:pStyle w:val="TableParagraph"/>
              <w:spacing w:line="248" w:lineRule="exact"/>
              <w:ind w:left="20" w:right="3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D71D3C" w14:paraId="5662C945" w14:textId="77777777">
        <w:trPr>
          <w:trHeight w:val="268"/>
        </w:trPr>
        <w:tc>
          <w:tcPr>
            <w:tcW w:w="3123" w:type="dxa"/>
            <w:shd w:val="clear" w:color="auto" w:fill="00FF00"/>
          </w:tcPr>
          <w:p w14:paraId="35B098C3" w14:textId="77777777" w:rsidR="00D71D3C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4"/>
              </w:rPr>
              <w:t>Итого</w:t>
            </w:r>
          </w:p>
        </w:tc>
        <w:tc>
          <w:tcPr>
            <w:tcW w:w="1274" w:type="dxa"/>
            <w:shd w:val="clear" w:color="auto" w:fill="00FF00"/>
          </w:tcPr>
          <w:p w14:paraId="52E150AC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00FF00"/>
          </w:tcPr>
          <w:p w14:paraId="28E0BC8A" w14:textId="77777777" w:rsidR="00D71D3C" w:rsidRDefault="00000000">
            <w:pPr>
              <w:pStyle w:val="TableParagraph"/>
              <w:spacing w:line="248" w:lineRule="exact"/>
              <w:ind w:left="16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2" w:type="dxa"/>
            <w:shd w:val="clear" w:color="auto" w:fill="00FF00"/>
          </w:tcPr>
          <w:p w14:paraId="50ADBCBE" w14:textId="77777777" w:rsidR="00D71D3C" w:rsidRDefault="0000000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  <w:shd w:val="clear" w:color="auto" w:fill="00FF00"/>
          </w:tcPr>
          <w:p w14:paraId="342EB139" w14:textId="77777777" w:rsidR="00D71D3C" w:rsidRDefault="00000000">
            <w:pPr>
              <w:pStyle w:val="TableParagraph"/>
              <w:spacing w:line="248" w:lineRule="exact"/>
              <w:ind w:left="2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6" w:type="dxa"/>
            <w:shd w:val="clear" w:color="auto" w:fill="00FF00"/>
          </w:tcPr>
          <w:p w14:paraId="7E519645" w14:textId="77777777" w:rsidR="00D71D3C" w:rsidRDefault="0000000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1" w:type="dxa"/>
            <w:shd w:val="clear" w:color="auto" w:fill="00FF00"/>
          </w:tcPr>
          <w:p w14:paraId="1AFEC89C" w14:textId="3573F10B" w:rsidR="00D71D3C" w:rsidRDefault="00D749B1">
            <w:pPr>
              <w:pStyle w:val="TableParagraph"/>
              <w:spacing w:line="248" w:lineRule="exact"/>
              <w:ind w:left="20" w:right="8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991" w:type="dxa"/>
            <w:shd w:val="clear" w:color="auto" w:fill="00FF00"/>
          </w:tcPr>
          <w:p w14:paraId="3B62BFBF" w14:textId="6E64A1ED" w:rsidR="00D71D3C" w:rsidRDefault="00000000">
            <w:pPr>
              <w:pStyle w:val="TableParagraph"/>
              <w:spacing w:line="248" w:lineRule="exact"/>
              <w:ind w:left="20" w:right="3"/>
              <w:jc w:val="center"/>
            </w:pPr>
            <w:r>
              <w:rPr>
                <w:spacing w:val="-5"/>
              </w:rPr>
              <w:t>7</w:t>
            </w:r>
          </w:p>
        </w:tc>
      </w:tr>
      <w:tr w:rsidR="00D71D3C" w14:paraId="2E3788EC" w14:textId="77777777">
        <w:trPr>
          <w:trHeight w:val="268"/>
        </w:trPr>
        <w:tc>
          <w:tcPr>
            <w:tcW w:w="3123" w:type="dxa"/>
            <w:shd w:val="clear" w:color="auto" w:fill="00FF00"/>
          </w:tcPr>
          <w:p w14:paraId="26D02F77" w14:textId="77777777" w:rsidR="00D71D3C" w:rsidRDefault="00000000">
            <w:pPr>
              <w:pStyle w:val="TableParagraph"/>
              <w:spacing w:line="248" w:lineRule="exact"/>
              <w:ind w:left="110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274" w:type="dxa"/>
            <w:shd w:val="clear" w:color="auto" w:fill="00FF00"/>
          </w:tcPr>
          <w:p w14:paraId="1BB9A214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00FF00"/>
          </w:tcPr>
          <w:p w14:paraId="3B8B956F" w14:textId="77777777" w:rsidR="00D71D3C" w:rsidRDefault="0000000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852" w:type="dxa"/>
            <w:shd w:val="clear" w:color="auto" w:fill="00FF00"/>
          </w:tcPr>
          <w:p w14:paraId="74F097B1" w14:textId="77777777" w:rsidR="00D71D3C" w:rsidRDefault="00000000">
            <w:pPr>
              <w:pStyle w:val="TableParagraph"/>
              <w:spacing w:line="248" w:lineRule="exact"/>
              <w:ind w:left="16" w:righ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991" w:type="dxa"/>
            <w:shd w:val="clear" w:color="auto" w:fill="00FF00"/>
          </w:tcPr>
          <w:p w14:paraId="4CF84F5F" w14:textId="77777777" w:rsidR="00D71D3C" w:rsidRDefault="00000000">
            <w:pPr>
              <w:pStyle w:val="TableParagraph"/>
              <w:spacing w:line="248" w:lineRule="exact"/>
              <w:ind w:left="20" w:right="5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136" w:type="dxa"/>
            <w:shd w:val="clear" w:color="auto" w:fill="00FF00"/>
          </w:tcPr>
          <w:p w14:paraId="6D09C2E8" w14:textId="77777777" w:rsidR="00D71D3C" w:rsidRDefault="00000000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991" w:type="dxa"/>
            <w:shd w:val="clear" w:color="auto" w:fill="00FF00"/>
          </w:tcPr>
          <w:p w14:paraId="2A871E7E" w14:textId="77777777" w:rsidR="00D71D3C" w:rsidRDefault="00000000">
            <w:pPr>
              <w:pStyle w:val="TableParagraph"/>
              <w:spacing w:line="248" w:lineRule="exact"/>
              <w:ind w:left="20" w:right="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991" w:type="dxa"/>
            <w:shd w:val="clear" w:color="auto" w:fill="00FF00"/>
          </w:tcPr>
          <w:p w14:paraId="1CA983F1" w14:textId="77777777" w:rsidR="00D71D3C" w:rsidRDefault="00000000">
            <w:pPr>
              <w:pStyle w:val="TableParagraph"/>
              <w:spacing w:line="248" w:lineRule="exact"/>
              <w:ind w:left="20" w:right="1"/>
              <w:jc w:val="center"/>
            </w:pPr>
            <w:r>
              <w:rPr>
                <w:spacing w:val="-5"/>
              </w:rPr>
              <w:t>157</w:t>
            </w:r>
          </w:p>
        </w:tc>
      </w:tr>
      <w:tr w:rsidR="00D71D3C" w14:paraId="2F68ECCD" w14:textId="77777777">
        <w:trPr>
          <w:trHeight w:val="271"/>
        </w:trPr>
        <w:tc>
          <w:tcPr>
            <w:tcW w:w="3123" w:type="dxa"/>
            <w:shd w:val="clear" w:color="auto" w:fill="FBE2FB"/>
          </w:tcPr>
          <w:p w14:paraId="238C8D71" w14:textId="77777777" w:rsidR="00D71D3C" w:rsidRDefault="00000000">
            <w:pPr>
              <w:pStyle w:val="TableParagraph"/>
              <w:spacing w:line="251" w:lineRule="exact"/>
              <w:ind w:left="110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1274" w:type="dxa"/>
            <w:shd w:val="clear" w:color="auto" w:fill="FBE2FB"/>
          </w:tcPr>
          <w:p w14:paraId="621AFB5F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BE2FB"/>
          </w:tcPr>
          <w:p w14:paraId="402A44C0" w14:textId="77777777" w:rsidR="00D71D3C" w:rsidRDefault="0000000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52" w:type="dxa"/>
            <w:shd w:val="clear" w:color="auto" w:fill="FBE2FB"/>
          </w:tcPr>
          <w:p w14:paraId="309C6067" w14:textId="77777777" w:rsidR="00D71D3C" w:rsidRDefault="00000000">
            <w:pPr>
              <w:pStyle w:val="TableParagraph"/>
              <w:spacing w:line="251" w:lineRule="exact"/>
              <w:ind w:left="16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1" w:type="dxa"/>
            <w:shd w:val="clear" w:color="auto" w:fill="FBE2FB"/>
          </w:tcPr>
          <w:p w14:paraId="7A2B2369" w14:textId="77777777" w:rsidR="00D71D3C" w:rsidRDefault="00000000">
            <w:pPr>
              <w:pStyle w:val="TableParagraph"/>
              <w:spacing w:line="251" w:lineRule="exact"/>
              <w:ind w:left="20" w:right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136" w:type="dxa"/>
            <w:shd w:val="clear" w:color="auto" w:fill="FBE2FB"/>
          </w:tcPr>
          <w:p w14:paraId="63FA64BC" w14:textId="77777777" w:rsidR="00D71D3C" w:rsidRDefault="00000000">
            <w:pPr>
              <w:pStyle w:val="TableParagraph"/>
              <w:spacing w:line="251" w:lineRule="exact"/>
              <w:ind w:left="16" w:right="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1" w:type="dxa"/>
            <w:shd w:val="clear" w:color="auto" w:fill="FBE2FB"/>
          </w:tcPr>
          <w:p w14:paraId="17F7683A" w14:textId="77777777" w:rsidR="00D71D3C" w:rsidRDefault="00000000">
            <w:pPr>
              <w:pStyle w:val="TableParagraph"/>
              <w:spacing w:line="251" w:lineRule="exact"/>
              <w:ind w:left="20" w:right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1" w:type="dxa"/>
            <w:shd w:val="clear" w:color="auto" w:fill="FBE2FB"/>
          </w:tcPr>
          <w:p w14:paraId="09662A14" w14:textId="77777777" w:rsidR="00D71D3C" w:rsidRDefault="00000000">
            <w:pPr>
              <w:pStyle w:val="TableParagraph"/>
              <w:spacing w:line="251" w:lineRule="exact"/>
              <w:ind w:left="20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D71D3C" w14:paraId="1B9C64F3" w14:textId="77777777">
        <w:trPr>
          <w:trHeight w:val="268"/>
        </w:trPr>
        <w:tc>
          <w:tcPr>
            <w:tcW w:w="3123" w:type="dxa"/>
            <w:shd w:val="clear" w:color="auto" w:fill="FBE2FB"/>
          </w:tcPr>
          <w:p w14:paraId="67513C67" w14:textId="77777777" w:rsidR="00D71D3C" w:rsidRDefault="00000000">
            <w:pPr>
              <w:pStyle w:val="TableParagraph"/>
              <w:spacing w:line="248" w:lineRule="exact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274" w:type="dxa"/>
            <w:shd w:val="clear" w:color="auto" w:fill="FBE2FB"/>
          </w:tcPr>
          <w:p w14:paraId="328723A5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FBE2FB"/>
          </w:tcPr>
          <w:p w14:paraId="056F3DD2" w14:textId="77777777" w:rsidR="00D71D3C" w:rsidRDefault="00000000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5"/>
              </w:rPr>
              <w:t>986</w:t>
            </w:r>
          </w:p>
        </w:tc>
        <w:tc>
          <w:tcPr>
            <w:tcW w:w="852" w:type="dxa"/>
            <w:shd w:val="clear" w:color="auto" w:fill="FBE2FB"/>
          </w:tcPr>
          <w:p w14:paraId="17A362B4" w14:textId="77777777" w:rsidR="00D71D3C" w:rsidRDefault="00000000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4"/>
              </w:rPr>
              <w:t>1020</w:t>
            </w:r>
          </w:p>
        </w:tc>
        <w:tc>
          <w:tcPr>
            <w:tcW w:w="991" w:type="dxa"/>
            <w:shd w:val="clear" w:color="auto" w:fill="FBE2FB"/>
          </w:tcPr>
          <w:p w14:paraId="720E5CD1" w14:textId="77777777" w:rsidR="00D71D3C" w:rsidRDefault="00000000">
            <w:pPr>
              <w:pStyle w:val="TableParagraph"/>
              <w:spacing w:line="248" w:lineRule="exact"/>
              <w:ind w:left="20" w:right="4"/>
              <w:jc w:val="center"/>
            </w:pPr>
            <w:r>
              <w:rPr>
                <w:spacing w:val="-4"/>
              </w:rPr>
              <w:t>1088</w:t>
            </w:r>
          </w:p>
        </w:tc>
        <w:tc>
          <w:tcPr>
            <w:tcW w:w="1136" w:type="dxa"/>
            <w:shd w:val="clear" w:color="auto" w:fill="FBE2FB"/>
          </w:tcPr>
          <w:p w14:paraId="2C0BBE6E" w14:textId="77777777" w:rsidR="00D71D3C" w:rsidRDefault="0000000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4"/>
              </w:rPr>
              <w:t>1122</w:t>
            </w:r>
          </w:p>
        </w:tc>
        <w:tc>
          <w:tcPr>
            <w:tcW w:w="991" w:type="dxa"/>
            <w:shd w:val="clear" w:color="auto" w:fill="FBE2FB"/>
          </w:tcPr>
          <w:p w14:paraId="59954937" w14:textId="77777777" w:rsidR="00D71D3C" w:rsidRDefault="00000000">
            <w:pPr>
              <w:pStyle w:val="TableParagraph"/>
              <w:spacing w:line="248" w:lineRule="exact"/>
              <w:ind w:left="20" w:right="8"/>
              <w:jc w:val="center"/>
            </w:pPr>
            <w:r>
              <w:rPr>
                <w:spacing w:val="-4"/>
              </w:rPr>
              <w:t>1122</w:t>
            </w:r>
          </w:p>
        </w:tc>
        <w:tc>
          <w:tcPr>
            <w:tcW w:w="991" w:type="dxa"/>
            <w:shd w:val="clear" w:color="auto" w:fill="FBE2FB"/>
          </w:tcPr>
          <w:p w14:paraId="4F26B937" w14:textId="77777777" w:rsidR="00D71D3C" w:rsidRDefault="00000000">
            <w:pPr>
              <w:pStyle w:val="TableParagraph"/>
              <w:spacing w:line="248" w:lineRule="exact"/>
              <w:ind w:left="20" w:right="3"/>
              <w:jc w:val="center"/>
            </w:pPr>
            <w:r>
              <w:rPr>
                <w:spacing w:val="-4"/>
              </w:rPr>
              <w:t>5338</w:t>
            </w:r>
          </w:p>
        </w:tc>
      </w:tr>
    </w:tbl>
    <w:p w14:paraId="59D97C51" w14:textId="77777777" w:rsidR="00D71D3C" w:rsidRDefault="00D71D3C">
      <w:pPr>
        <w:pStyle w:val="a3"/>
        <w:rPr>
          <w:b/>
        </w:rPr>
      </w:pPr>
    </w:p>
    <w:p w14:paraId="0783188E" w14:textId="77777777" w:rsidR="00D71D3C" w:rsidRDefault="00D71D3C">
      <w:pPr>
        <w:pStyle w:val="a3"/>
        <w:rPr>
          <w:b/>
        </w:rPr>
      </w:pPr>
    </w:p>
    <w:p w14:paraId="4B51ACFE" w14:textId="77777777" w:rsidR="00D71D3C" w:rsidRDefault="00D71D3C">
      <w:pPr>
        <w:pStyle w:val="a3"/>
        <w:spacing w:before="30"/>
        <w:rPr>
          <w:b/>
        </w:rPr>
      </w:pPr>
    </w:p>
    <w:p w14:paraId="176668F6" w14:textId="77777777" w:rsidR="00D71D3C" w:rsidRDefault="00000000">
      <w:pPr>
        <w:ind w:left="3845" w:right="1152" w:hanging="863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 (пятидневная учебная неделя)</w:t>
      </w:r>
    </w:p>
    <w:p w14:paraId="4ED5734B" w14:textId="77777777" w:rsidR="00D71D3C" w:rsidRDefault="00D71D3C">
      <w:pPr>
        <w:pStyle w:val="a3"/>
        <w:rPr>
          <w:b/>
          <w:sz w:val="20"/>
        </w:rPr>
      </w:pPr>
    </w:p>
    <w:p w14:paraId="6DB4DA7C" w14:textId="77777777" w:rsidR="00D71D3C" w:rsidRDefault="00D71D3C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1"/>
        <w:gridCol w:w="1275"/>
        <w:gridCol w:w="850"/>
        <w:gridCol w:w="853"/>
        <w:gridCol w:w="992"/>
        <w:gridCol w:w="1137"/>
        <w:gridCol w:w="992"/>
        <w:gridCol w:w="992"/>
      </w:tblGrid>
      <w:tr w:rsidR="00D71D3C" w14:paraId="164713A7" w14:textId="77777777">
        <w:trPr>
          <w:trHeight w:val="268"/>
        </w:trPr>
        <w:tc>
          <w:tcPr>
            <w:tcW w:w="1563" w:type="dxa"/>
            <w:vMerge w:val="restart"/>
            <w:shd w:val="clear" w:color="auto" w:fill="D9D9D9"/>
          </w:tcPr>
          <w:p w14:paraId="4E2EC9DF" w14:textId="77777777" w:rsidR="00D71D3C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Предметная область</w:t>
            </w:r>
          </w:p>
        </w:tc>
        <w:tc>
          <w:tcPr>
            <w:tcW w:w="1561" w:type="dxa"/>
            <w:vMerge w:val="restart"/>
            <w:shd w:val="clear" w:color="auto" w:fill="D9D9D9"/>
          </w:tcPr>
          <w:p w14:paraId="74034F8B" w14:textId="77777777" w:rsidR="00D71D3C" w:rsidRDefault="00000000">
            <w:pPr>
              <w:pStyle w:val="TableParagraph"/>
              <w:ind w:left="107" w:right="583"/>
              <w:rPr>
                <w:b/>
              </w:rPr>
            </w:pPr>
            <w:r>
              <w:rPr>
                <w:b/>
                <w:spacing w:val="-2"/>
              </w:rPr>
              <w:t>Учебный предмет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3E0F780A" w14:textId="77777777" w:rsidR="00D71D3C" w:rsidRDefault="00000000">
            <w:pPr>
              <w:pStyle w:val="TableParagraph"/>
              <w:ind w:left="263" w:right="203" w:hanging="51"/>
              <w:rPr>
                <w:b/>
              </w:rPr>
            </w:pPr>
            <w:r>
              <w:rPr>
                <w:b/>
                <w:spacing w:val="-2"/>
              </w:rPr>
              <w:t>Учебные модули</w:t>
            </w:r>
          </w:p>
        </w:tc>
        <w:tc>
          <w:tcPr>
            <w:tcW w:w="4824" w:type="dxa"/>
            <w:gridSpan w:val="5"/>
            <w:shd w:val="clear" w:color="auto" w:fill="D9D9D9"/>
          </w:tcPr>
          <w:p w14:paraId="727CEAE0" w14:textId="77777777" w:rsidR="00D71D3C" w:rsidRDefault="00000000">
            <w:pPr>
              <w:pStyle w:val="TableParagraph"/>
              <w:spacing w:line="248" w:lineRule="exact"/>
              <w:ind w:left="129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год</w:t>
            </w:r>
          </w:p>
        </w:tc>
        <w:tc>
          <w:tcPr>
            <w:tcW w:w="992" w:type="dxa"/>
            <w:shd w:val="clear" w:color="auto" w:fill="D9D9D9"/>
          </w:tcPr>
          <w:p w14:paraId="3D4B8C03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1D3C" w14:paraId="0B4ACF52" w14:textId="77777777">
        <w:trPr>
          <w:trHeight w:val="537"/>
        </w:trPr>
        <w:tc>
          <w:tcPr>
            <w:tcW w:w="1563" w:type="dxa"/>
            <w:vMerge/>
            <w:tcBorders>
              <w:top w:val="nil"/>
            </w:tcBorders>
            <w:shd w:val="clear" w:color="auto" w:fill="D9D9D9"/>
          </w:tcPr>
          <w:p w14:paraId="3FC9A8DD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365FECCB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190BFEAA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9D9D9"/>
          </w:tcPr>
          <w:p w14:paraId="7C358E34" w14:textId="77777777" w:rsidR="00D71D3C" w:rsidRDefault="00000000">
            <w:pPr>
              <w:pStyle w:val="TableParagraph"/>
              <w:spacing w:line="265" w:lineRule="exact"/>
              <w:ind w:right="357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853" w:type="dxa"/>
            <w:shd w:val="clear" w:color="auto" w:fill="D9D9D9"/>
          </w:tcPr>
          <w:p w14:paraId="2D9D67EA" w14:textId="77777777" w:rsidR="00D71D3C" w:rsidRDefault="00000000">
            <w:pPr>
              <w:pStyle w:val="TableParagraph"/>
              <w:spacing w:line="265" w:lineRule="exact"/>
              <w:ind w:right="358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0AA83BC6" w14:textId="77777777" w:rsidR="00D71D3C" w:rsidRDefault="00000000">
            <w:pPr>
              <w:pStyle w:val="TableParagraph"/>
              <w:spacing w:line="265" w:lineRule="exact"/>
              <w:ind w:right="428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7309E482" w14:textId="77777777" w:rsidR="00D71D3C" w:rsidRDefault="00000000">
            <w:pPr>
              <w:pStyle w:val="TableParagraph"/>
              <w:spacing w:line="265" w:lineRule="exact"/>
              <w:ind w:right="502"/>
              <w:jc w:val="righ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5D90374D" w14:textId="77777777" w:rsidR="00D71D3C" w:rsidRDefault="00000000">
            <w:pPr>
              <w:pStyle w:val="TableParagraph"/>
              <w:spacing w:line="265" w:lineRule="exact"/>
              <w:ind w:right="433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00A66A5B" w14:textId="77777777" w:rsidR="00D71D3C" w:rsidRDefault="00000000">
            <w:pPr>
              <w:pStyle w:val="TableParagraph"/>
              <w:spacing w:line="265" w:lineRule="exact"/>
              <w:ind w:left="229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</w:tc>
      </w:tr>
      <w:tr w:rsidR="00D71D3C" w14:paraId="131DC972" w14:textId="77777777">
        <w:trPr>
          <w:trHeight w:val="268"/>
        </w:trPr>
        <w:tc>
          <w:tcPr>
            <w:tcW w:w="4399" w:type="dxa"/>
            <w:gridSpan w:val="3"/>
            <w:shd w:val="clear" w:color="auto" w:fill="FFFFB3"/>
          </w:tcPr>
          <w:p w14:paraId="50004159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4" w:type="dxa"/>
            <w:gridSpan w:val="5"/>
            <w:shd w:val="clear" w:color="auto" w:fill="FFFFB3"/>
          </w:tcPr>
          <w:p w14:paraId="34D7E064" w14:textId="77777777" w:rsidR="00D71D3C" w:rsidRDefault="00000000">
            <w:pPr>
              <w:pStyle w:val="TableParagraph"/>
              <w:spacing w:line="248" w:lineRule="exact"/>
              <w:ind w:left="1462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  <w:tc>
          <w:tcPr>
            <w:tcW w:w="992" w:type="dxa"/>
            <w:shd w:val="clear" w:color="auto" w:fill="FFFFB3"/>
          </w:tcPr>
          <w:p w14:paraId="58C83172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1D3C" w14:paraId="164234D5" w14:textId="77777777">
        <w:trPr>
          <w:trHeight w:val="268"/>
        </w:trPr>
        <w:tc>
          <w:tcPr>
            <w:tcW w:w="1563" w:type="dxa"/>
            <w:vMerge w:val="restart"/>
          </w:tcPr>
          <w:p w14:paraId="78C5C485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14:paraId="561125AA" w14:textId="77777777" w:rsidR="00D71D3C" w:rsidRDefault="00000000">
            <w:pPr>
              <w:pStyle w:val="TableParagraph"/>
              <w:spacing w:line="261" w:lineRule="exact"/>
              <w:ind w:left="11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1561" w:type="dxa"/>
          </w:tcPr>
          <w:p w14:paraId="6ADED4A1" w14:textId="77777777" w:rsidR="00D71D3C" w:rsidRDefault="00000000">
            <w:pPr>
              <w:pStyle w:val="TableParagraph"/>
              <w:spacing w:line="249" w:lineRule="exact"/>
              <w:ind w:left="107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275" w:type="dxa"/>
          </w:tcPr>
          <w:p w14:paraId="01901795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FE5629C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170</w:t>
            </w:r>
          </w:p>
        </w:tc>
        <w:tc>
          <w:tcPr>
            <w:tcW w:w="853" w:type="dxa"/>
          </w:tcPr>
          <w:p w14:paraId="6E04A5FB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204</w:t>
            </w:r>
          </w:p>
        </w:tc>
        <w:tc>
          <w:tcPr>
            <w:tcW w:w="992" w:type="dxa"/>
          </w:tcPr>
          <w:p w14:paraId="43607313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136</w:t>
            </w:r>
          </w:p>
        </w:tc>
        <w:tc>
          <w:tcPr>
            <w:tcW w:w="1137" w:type="dxa"/>
          </w:tcPr>
          <w:p w14:paraId="662B7CE3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2D62FA44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4927C876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714</w:t>
            </w:r>
          </w:p>
        </w:tc>
      </w:tr>
      <w:tr w:rsidR="00D71D3C" w14:paraId="0C85336B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04F17A51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EEE2BF9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275" w:type="dxa"/>
          </w:tcPr>
          <w:p w14:paraId="5219D249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3A52AC3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853" w:type="dxa"/>
          </w:tcPr>
          <w:p w14:paraId="3266586D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1B5B226B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12442E07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5CA67D23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7A1B8333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442</w:t>
            </w:r>
          </w:p>
        </w:tc>
      </w:tr>
      <w:tr w:rsidR="00D71D3C" w14:paraId="73DB9C5A" w14:textId="77777777">
        <w:trPr>
          <w:trHeight w:val="537"/>
        </w:trPr>
        <w:tc>
          <w:tcPr>
            <w:tcW w:w="1563" w:type="dxa"/>
          </w:tcPr>
          <w:p w14:paraId="6D1234F5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Иностранные</w:t>
            </w:r>
          </w:p>
          <w:p w14:paraId="6E8697D5" w14:textId="77777777" w:rsidR="00D71D3C" w:rsidRDefault="00000000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языки</w:t>
            </w:r>
          </w:p>
        </w:tc>
        <w:tc>
          <w:tcPr>
            <w:tcW w:w="1561" w:type="dxa"/>
          </w:tcPr>
          <w:p w14:paraId="3C7BB7E5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Иностранный</w:t>
            </w:r>
          </w:p>
          <w:p w14:paraId="714AAD39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язык</w:t>
            </w:r>
          </w:p>
        </w:tc>
        <w:tc>
          <w:tcPr>
            <w:tcW w:w="1275" w:type="dxa"/>
          </w:tcPr>
          <w:p w14:paraId="58E44629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86486CF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853" w:type="dxa"/>
          </w:tcPr>
          <w:p w14:paraId="53948CF6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04F0AA70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1137" w:type="dxa"/>
          </w:tcPr>
          <w:p w14:paraId="1FC741D6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3A357C98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30F9A27E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510</w:t>
            </w:r>
          </w:p>
        </w:tc>
      </w:tr>
      <w:tr w:rsidR="00D71D3C" w14:paraId="74D5B4FC" w14:textId="77777777">
        <w:trPr>
          <w:trHeight w:val="268"/>
        </w:trPr>
        <w:tc>
          <w:tcPr>
            <w:tcW w:w="1563" w:type="dxa"/>
            <w:vMerge w:val="restart"/>
          </w:tcPr>
          <w:p w14:paraId="4B0A2E11" w14:textId="77777777" w:rsidR="00D71D3C" w:rsidRDefault="00000000">
            <w:pPr>
              <w:pStyle w:val="TableParagraph"/>
              <w:ind w:left="110" w:right="113"/>
            </w:pPr>
            <w:r>
              <w:t>Математика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1561" w:type="dxa"/>
          </w:tcPr>
          <w:p w14:paraId="6096284D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275" w:type="dxa"/>
          </w:tcPr>
          <w:p w14:paraId="7B9501EA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E775616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170</w:t>
            </w:r>
          </w:p>
        </w:tc>
        <w:tc>
          <w:tcPr>
            <w:tcW w:w="853" w:type="dxa"/>
          </w:tcPr>
          <w:p w14:paraId="632E4901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170</w:t>
            </w:r>
          </w:p>
        </w:tc>
        <w:tc>
          <w:tcPr>
            <w:tcW w:w="992" w:type="dxa"/>
          </w:tcPr>
          <w:p w14:paraId="01B3A25B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1137" w:type="dxa"/>
          </w:tcPr>
          <w:p w14:paraId="63681B41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2BEA6E2C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5B916B7E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340</w:t>
            </w:r>
          </w:p>
        </w:tc>
      </w:tr>
      <w:tr w:rsidR="00D71D3C" w14:paraId="2CDB3A31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458D1D2F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1A574CE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Алгебра</w:t>
            </w:r>
          </w:p>
        </w:tc>
        <w:tc>
          <w:tcPr>
            <w:tcW w:w="1275" w:type="dxa"/>
          </w:tcPr>
          <w:p w14:paraId="537EEFC8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7C1A98B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6B9203D3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5BA996AF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1137" w:type="dxa"/>
          </w:tcPr>
          <w:p w14:paraId="14069A1C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5C52D22D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7055F66A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306</w:t>
            </w:r>
          </w:p>
        </w:tc>
      </w:tr>
      <w:tr w:rsidR="00D71D3C" w14:paraId="2AB9B1E0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7154430A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89CBD49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1275" w:type="dxa"/>
          </w:tcPr>
          <w:p w14:paraId="40166DAA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779EBEC" w14:textId="77777777" w:rsidR="00D71D3C" w:rsidRDefault="00000000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5B5C9C6B" w14:textId="77777777" w:rsidR="00D71D3C" w:rsidRDefault="00000000">
            <w:pPr>
              <w:pStyle w:val="TableParagraph"/>
              <w:spacing w:line="225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0AE98CFE" w14:textId="77777777" w:rsidR="00D71D3C" w:rsidRDefault="00000000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3CD290C4" w14:textId="77777777" w:rsidR="00D71D3C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75087449" w14:textId="77777777" w:rsidR="00D71D3C" w:rsidRDefault="00000000">
            <w:pPr>
              <w:pStyle w:val="TableParagraph"/>
              <w:spacing w:line="225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6062007D" w14:textId="77777777" w:rsidR="00D71D3C" w:rsidRDefault="00000000">
            <w:pPr>
              <w:pStyle w:val="TableParagraph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204</w:t>
            </w:r>
          </w:p>
        </w:tc>
      </w:tr>
      <w:tr w:rsidR="00D71D3C" w14:paraId="3A84A061" w14:textId="77777777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30E99885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C8CFE5C" w14:textId="77777777" w:rsidR="00D71D3C" w:rsidRDefault="00000000">
            <w:pPr>
              <w:pStyle w:val="TableParagraph"/>
              <w:spacing w:line="267" w:lineRule="exact"/>
              <w:ind w:left="107"/>
            </w:pPr>
            <w:r>
              <w:t>Вероятность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1806D34F" w14:textId="77777777" w:rsidR="00D71D3C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статистика</w:t>
            </w:r>
          </w:p>
        </w:tc>
        <w:tc>
          <w:tcPr>
            <w:tcW w:w="1275" w:type="dxa"/>
          </w:tcPr>
          <w:p w14:paraId="58E546E7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EDDF783" w14:textId="77777777" w:rsidR="00D71D3C" w:rsidRDefault="00000000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546D567F" w14:textId="77777777" w:rsidR="00D71D3C" w:rsidRDefault="00000000">
            <w:pPr>
              <w:pStyle w:val="TableParagraph"/>
              <w:spacing w:line="225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019C345C" w14:textId="77777777" w:rsidR="00D71D3C" w:rsidRDefault="00000000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60916850" w14:textId="77777777" w:rsidR="00D71D3C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455BBC6D" w14:textId="77777777" w:rsidR="00D71D3C" w:rsidRDefault="00000000">
            <w:pPr>
              <w:pStyle w:val="TableParagraph"/>
              <w:spacing w:line="225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6B586E19" w14:textId="77777777" w:rsidR="00D71D3C" w:rsidRDefault="00000000">
            <w:pPr>
              <w:pStyle w:val="TableParagraph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102</w:t>
            </w:r>
          </w:p>
        </w:tc>
      </w:tr>
      <w:tr w:rsidR="00D71D3C" w14:paraId="5CCE59F4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0D098747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19760B2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275" w:type="dxa"/>
          </w:tcPr>
          <w:p w14:paraId="67656574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7F1F659" w14:textId="77777777" w:rsidR="00D71D3C" w:rsidRDefault="00000000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58847AB0" w14:textId="77777777" w:rsidR="00D71D3C" w:rsidRDefault="00000000">
            <w:pPr>
              <w:pStyle w:val="TableParagraph"/>
              <w:spacing w:line="225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6D63A147" w14:textId="77777777" w:rsidR="00D71D3C" w:rsidRDefault="00000000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222F1DDA" w14:textId="77777777" w:rsidR="00D71D3C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0498EDD2" w14:textId="77777777" w:rsidR="00D71D3C" w:rsidRDefault="00000000">
            <w:pPr>
              <w:pStyle w:val="TableParagraph"/>
              <w:spacing w:line="225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79E8388C" w14:textId="77777777" w:rsidR="00D71D3C" w:rsidRDefault="00000000">
            <w:pPr>
              <w:pStyle w:val="TableParagraph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102</w:t>
            </w:r>
          </w:p>
        </w:tc>
      </w:tr>
      <w:tr w:rsidR="00D71D3C" w14:paraId="2F09B33A" w14:textId="77777777">
        <w:trPr>
          <w:trHeight w:val="537"/>
        </w:trPr>
        <w:tc>
          <w:tcPr>
            <w:tcW w:w="1563" w:type="dxa"/>
            <w:vMerge w:val="restart"/>
          </w:tcPr>
          <w:p w14:paraId="735DD2A9" w14:textId="77777777" w:rsidR="00D71D3C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Общественно</w:t>
            </w:r>
          </w:p>
          <w:p w14:paraId="7167823F" w14:textId="77777777" w:rsidR="00D71D3C" w:rsidRDefault="00000000">
            <w:pPr>
              <w:pStyle w:val="TableParagraph"/>
              <w:spacing w:before="2" w:line="237" w:lineRule="auto"/>
              <w:ind w:left="110"/>
            </w:pPr>
            <w:r>
              <w:rPr>
                <w:spacing w:val="-2"/>
              </w:rPr>
              <w:t>-научные предметы</w:t>
            </w:r>
          </w:p>
        </w:tc>
        <w:tc>
          <w:tcPr>
            <w:tcW w:w="1561" w:type="dxa"/>
            <w:vMerge w:val="restart"/>
          </w:tcPr>
          <w:p w14:paraId="2AFC979C" w14:textId="77777777" w:rsidR="00D71D3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275" w:type="dxa"/>
          </w:tcPr>
          <w:p w14:paraId="375104BA" w14:textId="77777777" w:rsidR="00D71D3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История</w:t>
            </w:r>
          </w:p>
          <w:p w14:paraId="3A2F313B" w14:textId="77777777" w:rsidR="00D71D3C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России</w:t>
            </w:r>
          </w:p>
        </w:tc>
        <w:tc>
          <w:tcPr>
            <w:tcW w:w="850" w:type="dxa"/>
            <w:vMerge w:val="restart"/>
          </w:tcPr>
          <w:p w14:paraId="3F808039" w14:textId="77777777" w:rsidR="00D71D3C" w:rsidRDefault="00000000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53" w:type="dxa"/>
            <w:vMerge w:val="restart"/>
          </w:tcPr>
          <w:p w14:paraId="3FC3D1BD" w14:textId="77777777" w:rsidR="00D71D3C" w:rsidRDefault="00000000">
            <w:pPr>
              <w:pStyle w:val="TableParagraph"/>
              <w:spacing w:line="268" w:lineRule="exact"/>
              <w:ind w:left="9" w:right="2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92" w:type="dxa"/>
            <w:vMerge w:val="restart"/>
          </w:tcPr>
          <w:p w14:paraId="565220FE" w14:textId="77777777" w:rsidR="00D71D3C" w:rsidRDefault="00000000">
            <w:pPr>
              <w:pStyle w:val="TableParagraph"/>
              <w:spacing w:line="268" w:lineRule="exact"/>
              <w:ind w:left="8" w:right="2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137" w:type="dxa"/>
            <w:vMerge w:val="restart"/>
          </w:tcPr>
          <w:p w14:paraId="27C8883E" w14:textId="77777777" w:rsidR="00D71D3C" w:rsidRDefault="00000000">
            <w:pPr>
              <w:pStyle w:val="TableParagraph"/>
              <w:spacing w:line="268" w:lineRule="exact"/>
              <w:ind w:left="5" w:right="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92" w:type="dxa"/>
            <w:vMerge w:val="restart"/>
          </w:tcPr>
          <w:p w14:paraId="531F6F70" w14:textId="77777777" w:rsidR="00D71D3C" w:rsidRDefault="00000000">
            <w:pPr>
              <w:pStyle w:val="TableParagraph"/>
              <w:spacing w:line="268" w:lineRule="exact"/>
              <w:ind w:left="8" w:right="6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92" w:type="dxa"/>
            <w:vMerge w:val="restart"/>
          </w:tcPr>
          <w:p w14:paraId="78030F60" w14:textId="77777777" w:rsidR="00D71D3C" w:rsidRDefault="00D71D3C">
            <w:pPr>
              <w:pStyle w:val="TableParagraph"/>
              <w:spacing w:before="154"/>
              <w:rPr>
                <w:rFonts w:ascii="Times New Roman"/>
                <w:b/>
              </w:rPr>
            </w:pPr>
          </w:p>
          <w:p w14:paraId="2871C119" w14:textId="77777777" w:rsidR="00D71D3C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340</w:t>
            </w:r>
          </w:p>
        </w:tc>
      </w:tr>
      <w:tr w:rsidR="00D71D3C" w14:paraId="69E09A9C" w14:textId="77777777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222D7510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4F0BB1B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246E1E8" w14:textId="77777777" w:rsidR="00D71D3C" w:rsidRDefault="00000000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Всеобщая</w:t>
            </w:r>
          </w:p>
          <w:p w14:paraId="54557F16" w14:textId="77777777" w:rsidR="00D71D3C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6EF947DB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C4686BB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8AB9C9B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1AA3DD13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B64D18F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5C82282" w14:textId="77777777" w:rsidR="00D71D3C" w:rsidRDefault="00D71D3C">
            <w:pPr>
              <w:rPr>
                <w:sz w:val="2"/>
                <w:szCs w:val="2"/>
              </w:rPr>
            </w:pPr>
          </w:p>
        </w:tc>
      </w:tr>
      <w:tr w:rsidR="00D71D3C" w14:paraId="7CF90B44" w14:textId="77777777">
        <w:trPr>
          <w:trHeight w:val="1344"/>
        </w:trPr>
        <w:tc>
          <w:tcPr>
            <w:tcW w:w="1563" w:type="dxa"/>
            <w:vMerge/>
            <w:tcBorders>
              <w:top w:val="nil"/>
            </w:tcBorders>
          </w:tcPr>
          <w:p w14:paraId="68983427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215A212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2F76795" w14:textId="77777777" w:rsidR="00D71D3C" w:rsidRDefault="00000000">
            <w:pPr>
              <w:pStyle w:val="TableParagraph"/>
              <w:spacing w:before="2" w:line="237" w:lineRule="auto"/>
              <w:ind w:left="107" w:right="203"/>
            </w:pPr>
            <w:r>
              <w:rPr>
                <w:spacing w:val="-2"/>
              </w:rPr>
              <w:t xml:space="preserve">Введение </w:t>
            </w:r>
            <w:r>
              <w:rPr>
                <w:spacing w:val="-10"/>
              </w:rPr>
              <w:t>в</w:t>
            </w:r>
          </w:p>
          <w:p w14:paraId="684D66D7" w14:textId="77777777" w:rsidR="00D71D3C" w:rsidRDefault="00000000">
            <w:pPr>
              <w:pStyle w:val="TableParagraph"/>
              <w:spacing w:line="270" w:lineRule="atLeast"/>
              <w:ind w:left="107"/>
            </w:pPr>
            <w:r>
              <w:rPr>
                <w:spacing w:val="-2"/>
              </w:rPr>
              <w:t>новейшую историю России</w:t>
            </w:r>
          </w:p>
        </w:tc>
        <w:tc>
          <w:tcPr>
            <w:tcW w:w="850" w:type="dxa"/>
          </w:tcPr>
          <w:p w14:paraId="7C6F2A49" w14:textId="77777777" w:rsidR="00D71D3C" w:rsidRDefault="00000000">
            <w:pPr>
              <w:pStyle w:val="TableParagraph"/>
              <w:spacing w:line="268" w:lineRule="exact"/>
              <w:ind w:right="35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4FB61DBE" w14:textId="77777777" w:rsidR="00D71D3C" w:rsidRDefault="00000000">
            <w:pPr>
              <w:pStyle w:val="TableParagraph"/>
              <w:spacing w:line="268" w:lineRule="exact"/>
              <w:ind w:right="35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189FD92B" w14:textId="77777777" w:rsidR="00D71D3C" w:rsidRDefault="00D71D3C">
            <w:pPr>
              <w:pStyle w:val="TableParagraph"/>
              <w:spacing w:before="13"/>
              <w:rPr>
                <w:rFonts w:ascii="Times New Roman"/>
                <w:b/>
              </w:rPr>
            </w:pPr>
          </w:p>
          <w:p w14:paraId="475B039D" w14:textId="77777777" w:rsidR="00D71D3C" w:rsidRDefault="00000000">
            <w:pPr>
              <w:pStyle w:val="TableParagraph"/>
              <w:ind w:right="42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09A67255" w14:textId="77777777" w:rsidR="00D71D3C" w:rsidRDefault="00000000">
            <w:pPr>
              <w:pStyle w:val="TableParagraph"/>
              <w:spacing w:line="268" w:lineRule="exact"/>
              <w:ind w:right="50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517CE79E" w14:textId="77777777" w:rsidR="00D71D3C" w:rsidRDefault="00D71D3C">
            <w:pPr>
              <w:pStyle w:val="TableParagraph"/>
              <w:spacing w:before="13"/>
              <w:rPr>
                <w:rFonts w:ascii="Times New Roman"/>
                <w:b/>
              </w:rPr>
            </w:pPr>
          </w:p>
          <w:p w14:paraId="3FCE6FD7" w14:textId="77777777" w:rsidR="00D71D3C" w:rsidRDefault="00000000">
            <w:pPr>
              <w:pStyle w:val="TableParagraph"/>
              <w:ind w:right="374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992" w:type="dxa"/>
          </w:tcPr>
          <w:p w14:paraId="6DA563F8" w14:textId="77777777" w:rsidR="00D71D3C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</w:tr>
      <w:tr w:rsidR="00D71D3C" w14:paraId="26AFAF57" w14:textId="77777777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79321860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1DE11A4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Обществозна</w:t>
            </w:r>
          </w:p>
          <w:p w14:paraId="0F577050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ние</w:t>
            </w:r>
          </w:p>
        </w:tc>
        <w:tc>
          <w:tcPr>
            <w:tcW w:w="1275" w:type="dxa"/>
          </w:tcPr>
          <w:p w14:paraId="287C553A" w14:textId="77777777" w:rsidR="00D71D3C" w:rsidRDefault="00D71D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4DE5355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202FC5BD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63C19FAD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16179CA5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22E135E4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34DD3E66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136</w:t>
            </w:r>
          </w:p>
        </w:tc>
      </w:tr>
      <w:tr w:rsidR="00D71D3C" w14:paraId="17AEA6CE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3CE65FBE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CF3CC45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275" w:type="dxa"/>
          </w:tcPr>
          <w:p w14:paraId="5FF06182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3D9AE8A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7109B6B3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1CB2F7AD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18D46B10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281BF5AB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53AC6515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272</w:t>
            </w:r>
          </w:p>
        </w:tc>
      </w:tr>
    </w:tbl>
    <w:p w14:paraId="2241EDF3" w14:textId="77777777" w:rsidR="00D71D3C" w:rsidRDefault="00D71D3C">
      <w:pPr>
        <w:spacing w:line="228" w:lineRule="exact"/>
        <w:rPr>
          <w:sz w:val="20"/>
        </w:rPr>
        <w:sectPr w:rsidR="00D71D3C">
          <w:type w:val="continuous"/>
          <w:pgSz w:w="11910" w:h="16840"/>
          <w:pgMar w:top="1400" w:right="720" w:bottom="14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1"/>
        <w:gridCol w:w="1275"/>
        <w:gridCol w:w="850"/>
        <w:gridCol w:w="853"/>
        <w:gridCol w:w="992"/>
        <w:gridCol w:w="1137"/>
        <w:gridCol w:w="992"/>
        <w:gridCol w:w="992"/>
      </w:tblGrid>
      <w:tr w:rsidR="00D71D3C" w14:paraId="6C7FF3EC" w14:textId="77777777">
        <w:trPr>
          <w:trHeight w:val="268"/>
        </w:trPr>
        <w:tc>
          <w:tcPr>
            <w:tcW w:w="1563" w:type="dxa"/>
            <w:vMerge w:val="restart"/>
          </w:tcPr>
          <w:p w14:paraId="56525732" w14:textId="77777777" w:rsidR="00D71D3C" w:rsidRDefault="00000000">
            <w:pPr>
              <w:pStyle w:val="TableParagraph"/>
              <w:ind w:left="110"/>
            </w:pPr>
            <w:r>
              <w:rPr>
                <w:spacing w:val="-2"/>
              </w:rPr>
              <w:t>Естественно- научные предметы</w:t>
            </w:r>
          </w:p>
        </w:tc>
        <w:tc>
          <w:tcPr>
            <w:tcW w:w="1561" w:type="dxa"/>
          </w:tcPr>
          <w:p w14:paraId="2FE803CA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275" w:type="dxa"/>
          </w:tcPr>
          <w:p w14:paraId="72E62210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1B5BD2C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3426F01E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54D66C0B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40FBB4DE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13567E72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783D8E10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238</w:t>
            </w:r>
          </w:p>
        </w:tc>
      </w:tr>
      <w:tr w:rsidR="00D71D3C" w14:paraId="0A4B79F6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03BD852C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8AA93C5" w14:textId="77777777" w:rsidR="00D71D3C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Химия</w:t>
            </w:r>
          </w:p>
        </w:tc>
        <w:tc>
          <w:tcPr>
            <w:tcW w:w="1275" w:type="dxa"/>
          </w:tcPr>
          <w:p w14:paraId="62F3BB8A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B6E8835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1A6C2263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416FEE3B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1137" w:type="dxa"/>
          </w:tcPr>
          <w:p w14:paraId="7E132519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3F831DDA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241D1215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136</w:t>
            </w:r>
          </w:p>
        </w:tc>
      </w:tr>
      <w:tr w:rsidR="00D71D3C" w14:paraId="7AA32926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0C928D0A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D3974B9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275" w:type="dxa"/>
          </w:tcPr>
          <w:p w14:paraId="503FD0F8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B40AC5C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3B211F56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00BBFEE3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472DF95F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49C4801D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1273AC3C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238</w:t>
            </w:r>
          </w:p>
        </w:tc>
      </w:tr>
      <w:tr w:rsidR="00D71D3C" w14:paraId="3185C47F" w14:textId="77777777">
        <w:trPr>
          <w:trHeight w:val="537"/>
        </w:trPr>
        <w:tc>
          <w:tcPr>
            <w:tcW w:w="1563" w:type="dxa"/>
            <w:vMerge w:val="restart"/>
          </w:tcPr>
          <w:p w14:paraId="606E8F36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561" w:type="dxa"/>
          </w:tcPr>
          <w:p w14:paraId="0C7906ED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Изобразитель</w:t>
            </w:r>
          </w:p>
          <w:p w14:paraId="1A0B72B0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t>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1275" w:type="dxa"/>
          </w:tcPr>
          <w:p w14:paraId="443B9371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C943729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1D14E2F5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45539A49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3352AEB9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0605BEA3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256F1502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102</w:t>
            </w:r>
          </w:p>
        </w:tc>
      </w:tr>
      <w:tr w:rsidR="00D71D3C" w14:paraId="06CF8723" w14:textId="77777777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73CFFCA6" w14:textId="77777777" w:rsidR="00D71D3C" w:rsidRDefault="00D71D3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D1C5535" w14:textId="77777777" w:rsidR="00D71D3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Музыка</w:t>
            </w:r>
          </w:p>
        </w:tc>
        <w:tc>
          <w:tcPr>
            <w:tcW w:w="1275" w:type="dxa"/>
          </w:tcPr>
          <w:p w14:paraId="12FD911F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4B514F3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51F17B14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380B8F13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2E7C9974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7D17D0E7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15B61EFD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136</w:t>
            </w:r>
          </w:p>
        </w:tc>
      </w:tr>
      <w:tr w:rsidR="00D71D3C" w14:paraId="5A1F5B99" w14:textId="77777777">
        <w:trPr>
          <w:trHeight w:val="537"/>
        </w:trPr>
        <w:tc>
          <w:tcPr>
            <w:tcW w:w="1563" w:type="dxa"/>
          </w:tcPr>
          <w:p w14:paraId="627FF82B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561" w:type="dxa"/>
          </w:tcPr>
          <w:p w14:paraId="62607B23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Труд</w:t>
            </w:r>
          </w:p>
          <w:p w14:paraId="2A60CEAC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(технология)</w:t>
            </w:r>
          </w:p>
        </w:tc>
        <w:tc>
          <w:tcPr>
            <w:tcW w:w="1275" w:type="dxa"/>
          </w:tcPr>
          <w:p w14:paraId="5EE577F8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4385CFB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853" w:type="dxa"/>
          </w:tcPr>
          <w:p w14:paraId="2153D4A3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281147AF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39F7CF94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72E333C9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114689C1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272</w:t>
            </w:r>
          </w:p>
        </w:tc>
      </w:tr>
      <w:tr w:rsidR="00D71D3C" w14:paraId="668BA6FD" w14:textId="77777777">
        <w:trPr>
          <w:trHeight w:val="1074"/>
        </w:trPr>
        <w:tc>
          <w:tcPr>
            <w:tcW w:w="1563" w:type="dxa"/>
          </w:tcPr>
          <w:p w14:paraId="0009D60D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Основы</w:t>
            </w:r>
          </w:p>
          <w:p w14:paraId="14655F8E" w14:textId="77777777" w:rsidR="00D71D3C" w:rsidRDefault="00000000">
            <w:pPr>
              <w:pStyle w:val="TableParagraph"/>
              <w:spacing w:line="270" w:lineRule="atLeast"/>
              <w:ind w:left="110" w:right="113"/>
            </w:pPr>
            <w:r>
              <w:rPr>
                <w:spacing w:val="-2"/>
              </w:rPr>
              <w:t xml:space="preserve">безопасности </w:t>
            </w:r>
            <w:r>
              <w:t xml:space="preserve">и защиты </w:t>
            </w:r>
            <w:r>
              <w:rPr>
                <w:spacing w:val="-2"/>
              </w:rPr>
              <w:t>Родины</w:t>
            </w:r>
          </w:p>
        </w:tc>
        <w:tc>
          <w:tcPr>
            <w:tcW w:w="1561" w:type="dxa"/>
          </w:tcPr>
          <w:p w14:paraId="100F9239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Основы</w:t>
            </w:r>
          </w:p>
          <w:p w14:paraId="4069485A" w14:textId="77777777" w:rsidR="00D71D3C" w:rsidRDefault="00000000">
            <w:pPr>
              <w:pStyle w:val="TableParagraph"/>
              <w:spacing w:line="270" w:lineRule="atLeast"/>
              <w:ind w:left="107" w:right="132"/>
            </w:pPr>
            <w:r>
              <w:rPr>
                <w:spacing w:val="-2"/>
              </w:rPr>
              <w:t xml:space="preserve">безопасности </w:t>
            </w:r>
            <w:r>
              <w:t xml:space="preserve">и защиты </w:t>
            </w:r>
            <w:r>
              <w:rPr>
                <w:spacing w:val="-2"/>
              </w:rPr>
              <w:t>Родины</w:t>
            </w:r>
          </w:p>
        </w:tc>
        <w:tc>
          <w:tcPr>
            <w:tcW w:w="1275" w:type="dxa"/>
          </w:tcPr>
          <w:p w14:paraId="22097C75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0F85B02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32C85902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4B0B702D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1137" w:type="dxa"/>
          </w:tcPr>
          <w:p w14:paraId="10DB4F02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4872BF57" w14:textId="77777777" w:rsidR="00D71D3C" w:rsidRDefault="00000000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75234E9C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68</w:t>
            </w:r>
          </w:p>
        </w:tc>
      </w:tr>
      <w:tr w:rsidR="00D71D3C" w14:paraId="7A481C14" w14:textId="77777777">
        <w:trPr>
          <w:trHeight w:val="546"/>
        </w:trPr>
        <w:tc>
          <w:tcPr>
            <w:tcW w:w="1563" w:type="dxa"/>
          </w:tcPr>
          <w:p w14:paraId="16921C8B" w14:textId="77777777" w:rsidR="00D71D3C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Физическая</w:t>
            </w:r>
          </w:p>
          <w:p w14:paraId="7E5DB1CC" w14:textId="77777777" w:rsidR="00D71D3C" w:rsidRDefault="00000000">
            <w:pPr>
              <w:pStyle w:val="TableParagraph"/>
              <w:spacing w:line="261" w:lineRule="exact"/>
              <w:ind w:left="110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561" w:type="dxa"/>
          </w:tcPr>
          <w:p w14:paraId="6B7ACCE1" w14:textId="77777777" w:rsidR="00D71D3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Физическая</w:t>
            </w:r>
          </w:p>
          <w:p w14:paraId="6112B19F" w14:textId="77777777" w:rsidR="00D71D3C" w:rsidRDefault="00000000">
            <w:pPr>
              <w:pStyle w:val="TableParagraph"/>
              <w:spacing w:line="261" w:lineRule="exact"/>
              <w:ind w:left="107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275" w:type="dxa"/>
          </w:tcPr>
          <w:p w14:paraId="25351188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FEE500A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853" w:type="dxa"/>
          </w:tcPr>
          <w:p w14:paraId="74819454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2A244EBB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4DED2B48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1EA250B6" w14:textId="117B1BB3" w:rsidR="00D71D3C" w:rsidRDefault="00D749B1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53FF0AA4" w14:textId="27FDA9CE" w:rsidR="00D71D3C" w:rsidRDefault="00000000">
            <w:pPr>
              <w:pStyle w:val="TableParagraph"/>
              <w:spacing w:line="227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</w:t>
            </w:r>
            <w:r w:rsidR="00D749B1">
              <w:rPr>
                <w:rFonts w:ascii="Times New Roman"/>
                <w:b/>
                <w:spacing w:val="-5"/>
                <w:sz w:val="20"/>
              </w:rPr>
              <w:t>40</w:t>
            </w:r>
          </w:p>
        </w:tc>
      </w:tr>
      <w:tr w:rsidR="00D71D3C" w14:paraId="0331F4D3" w14:textId="77777777">
        <w:trPr>
          <w:trHeight w:val="1613"/>
        </w:trPr>
        <w:tc>
          <w:tcPr>
            <w:tcW w:w="1563" w:type="dxa"/>
          </w:tcPr>
          <w:p w14:paraId="3B6A17B0" w14:textId="77777777" w:rsidR="00D71D3C" w:rsidRDefault="00000000">
            <w:pPr>
              <w:pStyle w:val="TableParagraph"/>
              <w:ind w:left="110" w:right="131"/>
            </w:pPr>
            <w:r>
              <w:rPr>
                <w:spacing w:val="-2"/>
              </w:rPr>
              <w:t>Основы духовно- нравственной культуры народов</w:t>
            </w:r>
          </w:p>
          <w:p w14:paraId="701B8E7B" w14:textId="77777777" w:rsidR="00D71D3C" w:rsidRDefault="00000000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России</w:t>
            </w:r>
          </w:p>
        </w:tc>
        <w:tc>
          <w:tcPr>
            <w:tcW w:w="1561" w:type="dxa"/>
          </w:tcPr>
          <w:p w14:paraId="6C35F2D3" w14:textId="77777777" w:rsidR="00D71D3C" w:rsidRDefault="00000000">
            <w:pPr>
              <w:pStyle w:val="TableParagraph"/>
              <w:ind w:left="107" w:right="132"/>
            </w:pPr>
            <w:r>
              <w:rPr>
                <w:spacing w:val="-2"/>
              </w:rPr>
              <w:t>Основы духовно- нравственной культуры народов</w:t>
            </w:r>
          </w:p>
          <w:p w14:paraId="6CB18974" w14:textId="77777777" w:rsidR="00D71D3C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России</w:t>
            </w:r>
          </w:p>
        </w:tc>
        <w:tc>
          <w:tcPr>
            <w:tcW w:w="1275" w:type="dxa"/>
          </w:tcPr>
          <w:p w14:paraId="71F30A45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3DDDEE6" w14:textId="77777777" w:rsidR="00D71D3C" w:rsidRDefault="00000000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41BCCB56" w14:textId="77777777" w:rsidR="00D71D3C" w:rsidRDefault="00000000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02D17B69" w14:textId="77777777" w:rsidR="00D71D3C" w:rsidRDefault="000000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1137" w:type="dxa"/>
          </w:tcPr>
          <w:p w14:paraId="39782477" w14:textId="77777777" w:rsidR="00D71D3C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511BC159" w14:textId="7B366EF7" w:rsidR="00D71D3C" w:rsidRDefault="00A9139F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17</w:t>
            </w:r>
          </w:p>
        </w:tc>
        <w:tc>
          <w:tcPr>
            <w:tcW w:w="992" w:type="dxa"/>
          </w:tcPr>
          <w:p w14:paraId="30D55531" w14:textId="47E8151B" w:rsidR="00D71D3C" w:rsidRDefault="00A9139F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85</w:t>
            </w:r>
          </w:p>
        </w:tc>
      </w:tr>
      <w:tr w:rsidR="00D71D3C" w14:paraId="6DE0733B" w14:textId="77777777">
        <w:trPr>
          <w:trHeight w:val="268"/>
        </w:trPr>
        <w:tc>
          <w:tcPr>
            <w:tcW w:w="3124" w:type="dxa"/>
            <w:gridSpan w:val="2"/>
            <w:shd w:val="clear" w:color="auto" w:fill="00FF00"/>
          </w:tcPr>
          <w:p w14:paraId="2E89E2B9" w14:textId="77777777" w:rsidR="00D71D3C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4"/>
              </w:rPr>
              <w:t>Итого</w:t>
            </w:r>
          </w:p>
        </w:tc>
        <w:tc>
          <w:tcPr>
            <w:tcW w:w="1275" w:type="dxa"/>
            <w:shd w:val="clear" w:color="auto" w:fill="00FF00"/>
          </w:tcPr>
          <w:p w14:paraId="7ACBA328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00FF00"/>
          </w:tcPr>
          <w:p w14:paraId="713F1F1A" w14:textId="77777777" w:rsidR="00D71D3C" w:rsidRDefault="00000000">
            <w:pPr>
              <w:pStyle w:val="TableParagraph"/>
              <w:spacing w:line="228" w:lineRule="exact"/>
              <w:ind w:left="1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918</w:t>
            </w:r>
          </w:p>
        </w:tc>
        <w:tc>
          <w:tcPr>
            <w:tcW w:w="853" w:type="dxa"/>
            <w:shd w:val="clear" w:color="auto" w:fill="00FF00"/>
          </w:tcPr>
          <w:p w14:paraId="1D99261A" w14:textId="77777777" w:rsidR="00D71D3C" w:rsidRDefault="00000000">
            <w:pPr>
              <w:pStyle w:val="TableParagraph"/>
              <w:spacing w:line="228" w:lineRule="exact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986</w:t>
            </w:r>
          </w:p>
        </w:tc>
        <w:tc>
          <w:tcPr>
            <w:tcW w:w="992" w:type="dxa"/>
            <w:shd w:val="clear" w:color="auto" w:fill="00FF00"/>
          </w:tcPr>
          <w:p w14:paraId="17577E74" w14:textId="77777777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1020</w:t>
            </w:r>
          </w:p>
        </w:tc>
        <w:tc>
          <w:tcPr>
            <w:tcW w:w="1137" w:type="dxa"/>
            <w:shd w:val="clear" w:color="auto" w:fill="00FF00"/>
          </w:tcPr>
          <w:p w14:paraId="129AD4CD" w14:textId="77777777" w:rsidR="00D71D3C" w:rsidRDefault="00000000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1054</w:t>
            </w:r>
          </w:p>
        </w:tc>
        <w:tc>
          <w:tcPr>
            <w:tcW w:w="992" w:type="dxa"/>
            <w:shd w:val="clear" w:color="auto" w:fill="00FF00"/>
          </w:tcPr>
          <w:p w14:paraId="58E279D6" w14:textId="5D94034C" w:rsidR="00D71D3C" w:rsidRDefault="00000000">
            <w:pPr>
              <w:pStyle w:val="TableParagraph"/>
              <w:spacing w:line="228" w:lineRule="exact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11</w:t>
            </w:r>
            <w:r w:rsidR="00D749B1">
              <w:rPr>
                <w:rFonts w:ascii="Times New Roman"/>
                <w:b/>
                <w:spacing w:val="-4"/>
                <w:sz w:val="20"/>
              </w:rPr>
              <w:t>22</w:t>
            </w:r>
          </w:p>
        </w:tc>
        <w:tc>
          <w:tcPr>
            <w:tcW w:w="992" w:type="dxa"/>
            <w:shd w:val="clear" w:color="auto" w:fill="00FF00"/>
          </w:tcPr>
          <w:p w14:paraId="0368FDE2" w14:textId="2BFB9779" w:rsidR="00D71D3C" w:rsidRDefault="00000000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5</w:t>
            </w:r>
            <w:r w:rsidR="00D749B1">
              <w:rPr>
                <w:rFonts w:ascii="Times New Roman"/>
                <w:b/>
                <w:spacing w:val="-4"/>
                <w:sz w:val="20"/>
              </w:rPr>
              <w:t>100</w:t>
            </w:r>
          </w:p>
        </w:tc>
      </w:tr>
      <w:tr w:rsidR="00D71D3C" w14:paraId="1DAA42EF" w14:textId="77777777">
        <w:trPr>
          <w:trHeight w:val="537"/>
        </w:trPr>
        <w:tc>
          <w:tcPr>
            <w:tcW w:w="4399" w:type="dxa"/>
            <w:gridSpan w:val="3"/>
            <w:shd w:val="clear" w:color="auto" w:fill="FFFFB3"/>
          </w:tcPr>
          <w:p w14:paraId="56B19E1C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4" w:type="dxa"/>
            <w:gridSpan w:val="5"/>
            <w:shd w:val="clear" w:color="auto" w:fill="FFFFB3"/>
          </w:tcPr>
          <w:p w14:paraId="770B85CA" w14:textId="77777777" w:rsidR="00D71D3C" w:rsidRDefault="00000000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участниками</w:t>
            </w:r>
          </w:p>
          <w:p w14:paraId="10188C9F" w14:textId="77777777" w:rsidR="00D71D3C" w:rsidRDefault="00000000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отношений</w:t>
            </w:r>
          </w:p>
        </w:tc>
        <w:tc>
          <w:tcPr>
            <w:tcW w:w="992" w:type="dxa"/>
            <w:shd w:val="clear" w:color="auto" w:fill="FFFFB3"/>
          </w:tcPr>
          <w:p w14:paraId="18D77B84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</w:tr>
      <w:tr w:rsidR="00D71D3C" w14:paraId="6EB08D1D" w14:textId="77777777">
        <w:trPr>
          <w:trHeight w:val="537"/>
        </w:trPr>
        <w:tc>
          <w:tcPr>
            <w:tcW w:w="3124" w:type="dxa"/>
            <w:gridSpan w:val="2"/>
            <w:shd w:val="clear" w:color="auto" w:fill="D9D9D9"/>
          </w:tcPr>
          <w:p w14:paraId="27D68558" w14:textId="77777777" w:rsidR="00D71D3C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учебного</w:t>
            </w:r>
          </w:p>
          <w:p w14:paraId="6BC6557C" w14:textId="77777777" w:rsidR="00D71D3C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курса</w:t>
            </w:r>
          </w:p>
        </w:tc>
        <w:tc>
          <w:tcPr>
            <w:tcW w:w="1275" w:type="dxa"/>
            <w:shd w:val="clear" w:color="auto" w:fill="D9D9D9"/>
          </w:tcPr>
          <w:p w14:paraId="32CA720E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D9D9D9"/>
          </w:tcPr>
          <w:p w14:paraId="1B864E3E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D9D9D9"/>
          </w:tcPr>
          <w:p w14:paraId="0A745B1F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D9D9D9"/>
          </w:tcPr>
          <w:p w14:paraId="2CD86963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shd w:val="clear" w:color="auto" w:fill="D9D9D9"/>
          </w:tcPr>
          <w:p w14:paraId="054FCC7E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D9D9D9"/>
          </w:tcPr>
          <w:p w14:paraId="6164A2DC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D9D9D9"/>
          </w:tcPr>
          <w:p w14:paraId="6CC8CEC0" w14:textId="77777777" w:rsidR="00D71D3C" w:rsidRDefault="00D71D3C">
            <w:pPr>
              <w:pStyle w:val="TableParagraph"/>
              <w:rPr>
                <w:rFonts w:ascii="Times New Roman"/>
              </w:rPr>
            </w:pPr>
          </w:p>
        </w:tc>
      </w:tr>
      <w:tr w:rsidR="00D71D3C" w14:paraId="02BC4B8C" w14:textId="77777777">
        <w:trPr>
          <w:trHeight w:val="268"/>
        </w:trPr>
        <w:tc>
          <w:tcPr>
            <w:tcW w:w="3124" w:type="dxa"/>
            <w:gridSpan w:val="2"/>
          </w:tcPr>
          <w:p w14:paraId="6F4ECFAA" w14:textId="039ADFAB" w:rsidR="00D71D3C" w:rsidRPr="00FA62DE" w:rsidRDefault="00FA62DE">
            <w:pPr>
              <w:pStyle w:val="TableParagraph"/>
              <w:spacing w:line="248" w:lineRule="exact"/>
              <w:ind w:left="110"/>
            </w:pPr>
            <w:r w:rsidRPr="00FA62DE">
              <w:rPr>
                <w:rFonts w:ascii="Times New Roman" w:hAnsi="Times New Roman" w:cs="Times New Roman"/>
              </w:rPr>
              <w:t>Экологическая культура, грамотность, безопасность</w:t>
            </w:r>
          </w:p>
        </w:tc>
        <w:tc>
          <w:tcPr>
            <w:tcW w:w="1275" w:type="dxa"/>
          </w:tcPr>
          <w:p w14:paraId="3D819D3A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07994A9" w14:textId="77777777" w:rsidR="00D71D3C" w:rsidRDefault="00000000">
            <w:pPr>
              <w:pStyle w:val="TableParagraph"/>
              <w:spacing w:line="248" w:lineRule="exact"/>
              <w:ind w:right="299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853" w:type="dxa"/>
          </w:tcPr>
          <w:p w14:paraId="4348E206" w14:textId="77777777" w:rsidR="00D71D3C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5E13D6B8" w14:textId="0E4C1BB2" w:rsidR="00D71D3C" w:rsidRDefault="00FA62DE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34</w:t>
            </w:r>
          </w:p>
        </w:tc>
        <w:tc>
          <w:tcPr>
            <w:tcW w:w="1137" w:type="dxa"/>
          </w:tcPr>
          <w:p w14:paraId="3A21492E" w14:textId="5F62E8CF" w:rsidR="00D71D3C" w:rsidRDefault="00FA62DE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34</w:t>
            </w:r>
          </w:p>
        </w:tc>
        <w:tc>
          <w:tcPr>
            <w:tcW w:w="992" w:type="dxa"/>
          </w:tcPr>
          <w:p w14:paraId="2A01389D" w14:textId="77777777" w:rsidR="00D71D3C" w:rsidRDefault="00000000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0BE59CC8" w14:textId="224EA6B4" w:rsidR="00D71D3C" w:rsidRDefault="00FA62DE">
            <w:pPr>
              <w:pStyle w:val="TableParagraph"/>
              <w:spacing w:line="248" w:lineRule="exact"/>
              <w:ind w:left="8" w:right="3"/>
              <w:jc w:val="center"/>
            </w:pPr>
            <w:r>
              <w:rPr>
                <w:spacing w:val="-5"/>
              </w:rPr>
              <w:t>102</w:t>
            </w:r>
          </w:p>
        </w:tc>
      </w:tr>
      <w:tr w:rsidR="00D71D3C" w14:paraId="1BB2042C" w14:textId="77777777">
        <w:trPr>
          <w:trHeight w:val="268"/>
        </w:trPr>
        <w:tc>
          <w:tcPr>
            <w:tcW w:w="3124" w:type="dxa"/>
            <w:gridSpan w:val="2"/>
          </w:tcPr>
          <w:p w14:paraId="76EB6ACC" w14:textId="316CADE6" w:rsidR="00D71D3C" w:rsidRDefault="00A9139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Бадминтон</w:t>
            </w:r>
          </w:p>
        </w:tc>
        <w:tc>
          <w:tcPr>
            <w:tcW w:w="1275" w:type="dxa"/>
          </w:tcPr>
          <w:p w14:paraId="406D0BD8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26C4180" w14:textId="18818C6D" w:rsidR="00D71D3C" w:rsidRDefault="00A9139F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10"/>
              </w:rPr>
              <w:t>34</w:t>
            </w:r>
          </w:p>
        </w:tc>
        <w:tc>
          <w:tcPr>
            <w:tcW w:w="853" w:type="dxa"/>
          </w:tcPr>
          <w:p w14:paraId="7E1991C7" w14:textId="2D96D500" w:rsidR="00D71D3C" w:rsidRDefault="00A9139F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34</w:t>
            </w:r>
          </w:p>
        </w:tc>
        <w:tc>
          <w:tcPr>
            <w:tcW w:w="992" w:type="dxa"/>
          </w:tcPr>
          <w:p w14:paraId="35FA8E08" w14:textId="77777777" w:rsidR="00D71D3C" w:rsidRDefault="00000000">
            <w:pPr>
              <w:pStyle w:val="TableParagraph"/>
              <w:spacing w:line="248" w:lineRule="exact"/>
              <w:ind w:left="8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137" w:type="dxa"/>
          </w:tcPr>
          <w:p w14:paraId="6827A3CB" w14:textId="77777777" w:rsidR="00D71D3C" w:rsidRDefault="00000000">
            <w:pPr>
              <w:pStyle w:val="TableParagraph"/>
              <w:spacing w:line="248" w:lineRule="exact"/>
              <w:ind w:left="5" w:right="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2" w:type="dxa"/>
          </w:tcPr>
          <w:p w14:paraId="53C3893F" w14:textId="06803668" w:rsidR="00D71D3C" w:rsidRDefault="00D749B1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0F752250" w14:textId="4AEE89F4" w:rsidR="00D71D3C" w:rsidRDefault="00A9139F">
            <w:pPr>
              <w:pStyle w:val="TableParagraph"/>
              <w:spacing w:line="248" w:lineRule="exact"/>
              <w:ind w:left="8" w:right="3"/>
              <w:jc w:val="center"/>
            </w:pPr>
            <w:r>
              <w:rPr>
                <w:spacing w:val="-5"/>
              </w:rPr>
              <w:t>153</w:t>
            </w:r>
          </w:p>
        </w:tc>
      </w:tr>
      <w:tr w:rsidR="00D71D3C" w14:paraId="05CF596A" w14:textId="77777777">
        <w:trPr>
          <w:trHeight w:val="268"/>
        </w:trPr>
        <w:tc>
          <w:tcPr>
            <w:tcW w:w="3124" w:type="dxa"/>
            <w:gridSpan w:val="2"/>
            <w:shd w:val="clear" w:color="auto" w:fill="00FF00"/>
          </w:tcPr>
          <w:p w14:paraId="1AEF1E47" w14:textId="77777777" w:rsidR="00D71D3C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4"/>
              </w:rPr>
              <w:t>Итого</w:t>
            </w:r>
          </w:p>
        </w:tc>
        <w:tc>
          <w:tcPr>
            <w:tcW w:w="1275" w:type="dxa"/>
            <w:shd w:val="clear" w:color="auto" w:fill="00FF00"/>
          </w:tcPr>
          <w:p w14:paraId="62693B9E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00FF00"/>
          </w:tcPr>
          <w:p w14:paraId="7A211495" w14:textId="77777777" w:rsidR="00D71D3C" w:rsidRDefault="00000000">
            <w:pPr>
              <w:pStyle w:val="TableParagraph"/>
              <w:spacing w:line="248" w:lineRule="exact"/>
              <w:ind w:right="299"/>
              <w:jc w:val="right"/>
            </w:pPr>
            <w:r>
              <w:rPr>
                <w:spacing w:val="-5"/>
              </w:rPr>
              <w:t>68</w:t>
            </w:r>
          </w:p>
        </w:tc>
        <w:tc>
          <w:tcPr>
            <w:tcW w:w="853" w:type="dxa"/>
            <w:shd w:val="clear" w:color="auto" w:fill="00FF00"/>
          </w:tcPr>
          <w:p w14:paraId="621F7F74" w14:textId="77777777" w:rsidR="00D71D3C" w:rsidRDefault="00000000">
            <w:pPr>
              <w:pStyle w:val="TableParagraph"/>
              <w:spacing w:line="248" w:lineRule="exact"/>
              <w:ind w:left="9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2" w:type="dxa"/>
            <w:shd w:val="clear" w:color="auto" w:fill="00FF00"/>
          </w:tcPr>
          <w:p w14:paraId="6D69718F" w14:textId="77777777" w:rsidR="00D71D3C" w:rsidRDefault="00000000">
            <w:pPr>
              <w:pStyle w:val="TableParagraph"/>
              <w:spacing w:line="248" w:lineRule="exact"/>
              <w:ind w:left="8" w:right="2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137" w:type="dxa"/>
            <w:shd w:val="clear" w:color="auto" w:fill="00FF00"/>
          </w:tcPr>
          <w:p w14:paraId="013674C9" w14:textId="77777777" w:rsidR="00D71D3C" w:rsidRDefault="00000000">
            <w:pPr>
              <w:pStyle w:val="TableParagraph"/>
              <w:spacing w:line="248" w:lineRule="exact"/>
              <w:ind w:left="5" w:right="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92" w:type="dxa"/>
            <w:shd w:val="clear" w:color="auto" w:fill="00FF00"/>
          </w:tcPr>
          <w:p w14:paraId="212B03FC" w14:textId="34037D6B" w:rsidR="00D71D3C" w:rsidRDefault="00D749B1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992" w:type="dxa"/>
            <w:shd w:val="clear" w:color="auto" w:fill="00FF00"/>
          </w:tcPr>
          <w:p w14:paraId="0A44A089" w14:textId="77777777" w:rsidR="00D71D3C" w:rsidRDefault="00000000">
            <w:pPr>
              <w:pStyle w:val="TableParagraph"/>
              <w:spacing w:line="248" w:lineRule="exact"/>
              <w:ind w:left="325"/>
            </w:pPr>
            <w:r>
              <w:rPr>
                <w:spacing w:val="-5"/>
              </w:rPr>
              <w:t>255</w:t>
            </w:r>
          </w:p>
        </w:tc>
      </w:tr>
      <w:tr w:rsidR="00D71D3C" w14:paraId="0E965906" w14:textId="77777777">
        <w:trPr>
          <w:trHeight w:val="268"/>
        </w:trPr>
        <w:tc>
          <w:tcPr>
            <w:tcW w:w="3124" w:type="dxa"/>
            <w:gridSpan w:val="2"/>
            <w:shd w:val="clear" w:color="auto" w:fill="00FF00"/>
          </w:tcPr>
          <w:p w14:paraId="7EA5E4B9" w14:textId="77777777" w:rsidR="00D71D3C" w:rsidRDefault="00000000">
            <w:pPr>
              <w:pStyle w:val="TableParagraph"/>
              <w:spacing w:line="248" w:lineRule="exact"/>
              <w:ind w:left="110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275" w:type="dxa"/>
            <w:shd w:val="clear" w:color="auto" w:fill="00FF00"/>
          </w:tcPr>
          <w:p w14:paraId="3D449205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00FF00"/>
          </w:tcPr>
          <w:p w14:paraId="0AA28EFB" w14:textId="77777777" w:rsidR="00D71D3C" w:rsidRDefault="00000000">
            <w:pPr>
              <w:pStyle w:val="TableParagraph"/>
              <w:spacing w:line="248" w:lineRule="exact"/>
              <w:ind w:right="299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853" w:type="dxa"/>
            <w:shd w:val="clear" w:color="auto" w:fill="00FF00"/>
          </w:tcPr>
          <w:p w14:paraId="1953D966" w14:textId="77777777" w:rsidR="00D71D3C" w:rsidRDefault="00000000">
            <w:pPr>
              <w:pStyle w:val="TableParagraph"/>
              <w:spacing w:line="248" w:lineRule="exact"/>
              <w:ind w:left="9" w:righ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14:paraId="40C7E9F5" w14:textId="77777777" w:rsidR="00D71D3C" w:rsidRDefault="00000000">
            <w:pPr>
              <w:pStyle w:val="TableParagraph"/>
              <w:spacing w:line="248" w:lineRule="exact"/>
              <w:ind w:left="8" w:right="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137" w:type="dxa"/>
            <w:shd w:val="clear" w:color="auto" w:fill="00FF00"/>
          </w:tcPr>
          <w:p w14:paraId="506735EB" w14:textId="77777777" w:rsidR="00D71D3C" w:rsidRDefault="00000000">
            <w:pPr>
              <w:pStyle w:val="TableParagraph"/>
              <w:spacing w:line="248" w:lineRule="exact"/>
              <w:ind w:left="5"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992" w:type="dxa"/>
            <w:shd w:val="clear" w:color="auto" w:fill="00FF00"/>
          </w:tcPr>
          <w:p w14:paraId="228C5103" w14:textId="77777777" w:rsidR="00D71D3C" w:rsidRDefault="00000000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992" w:type="dxa"/>
            <w:shd w:val="clear" w:color="auto" w:fill="00FF00"/>
          </w:tcPr>
          <w:p w14:paraId="7C0CB55B" w14:textId="77777777" w:rsidR="00D71D3C" w:rsidRDefault="00000000">
            <w:pPr>
              <w:pStyle w:val="TableParagraph"/>
              <w:spacing w:line="248" w:lineRule="exact"/>
              <w:ind w:left="325"/>
            </w:pPr>
            <w:r>
              <w:rPr>
                <w:spacing w:val="-5"/>
              </w:rPr>
              <w:t>157</w:t>
            </w:r>
          </w:p>
        </w:tc>
      </w:tr>
      <w:tr w:rsidR="00D71D3C" w14:paraId="1ACC07C0" w14:textId="77777777">
        <w:trPr>
          <w:trHeight w:val="268"/>
        </w:trPr>
        <w:tc>
          <w:tcPr>
            <w:tcW w:w="3124" w:type="dxa"/>
            <w:gridSpan w:val="2"/>
            <w:shd w:val="clear" w:color="auto" w:fill="FBE2FB"/>
          </w:tcPr>
          <w:p w14:paraId="38E2037C" w14:textId="77777777" w:rsidR="00D71D3C" w:rsidRDefault="00000000">
            <w:pPr>
              <w:pStyle w:val="TableParagraph"/>
              <w:spacing w:line="248" w:lineRule="exact"/>
              <w:ind w:left="110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1275" w:type="dxa"/>
            <w:shd w:val="clear" w:color="auto" w:fill="FBE2FB"/>
          </w:tcPr>
          <w:p w14:paraId="51AC90C0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BE2FB"/>
          </w:tcPr>
          <w:p w14:paraId="6439F462" w14:textId="77777777" w:rsidR="00D71D3C" w:rsidRDefault="00000000">
            <w:pPr>
              <w:pStyle w:val="TableParagraph"/>
              <w:spacing w:line="248" w:lineRule="exact"/>
              <w:ind w:right="299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853" w:type="dxa"/>
            <w:shd w:val="clear" w:color="auto" w:fill="FBE2FB"/>
          </w:tcPr>
          <w:p w14:paraId="1E613D41" w14:textId="77777777" w:rsidR="00D71D3C" w:rsidRDefault="00000000">
            <w:pPr>
              <w:pStyle w:val="TableParagraph"/>
              <w:spacing w:line="248" w:lineRule="exact"/>
              <w:ind w:left="9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2" w:type="dxa"/>
            <w:shd w:val="clear" w:color="auto" w:fill="FBE2FB"/>
          </w:tcPr>
          <w:p w14:paraId="13779E70" w14:textId="77777777" w:rsidR="00D71D3C" w:rsidRDefault="00000000">
            <w:pPr>
              <w:pStyle w:val="TableParagraph"/>
              <w:spacing w:line="248" w:lineRule="exact"/>
              <w:ind w:left="8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137" w:type="dxa"/>
            <w:shd w:val="clear" w:color="auto" w:fill="FBE2FB"/>
          </w:tcPr>
          <w:p w14:paraId="6F05EE86" w14:textId="77777777" w:rsidR="00D71D3C" w:rsidRDefault="00000000">
            <w:pPr>
              <w:pStyle w:val="TableParagraph"/>
              <w:spacing w:line="248" w:lineRule="exact"/>
              <w:ind w:left="5" w:right="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2" w:type="dxa"/>
            <w:shd w:val="clear" w:color="auto" w:fill="FBE2FB"/>
          </w:tcPr>
          <w:p w14:paraId="519C8197" w14:textId="77777777" w:rsidR="00D71D3C" w:rsidRDefault="00000000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2" w:type="dxa"/>
            <w:shd w:val="clear" w:color="auto" w:fill="FBE2FB"/>
          </w:tcPr>
          <w:p w14:paraId="7C2461E2" w14:textId="77777777" w:rsidR="00D71D3C" w:rsidRDefault="00000000">
            <w:pPr>
              <w:pStyle w:val="TableParagraph"/>
              <w:spacing w:line="248" w:lineRule="exact"/>
              <w:ind w:left="8" w:right="3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D71D3C" w14:paraId="1A7A4D47" w14:textId="77777777">
        <w:trPr>
          <w:trHeight w:val="268"/>
        </w:trPr>
        <w:tc>
          <w:tcPr>
            <w:tcW w:w="3124" w:type="dxa"/>
            <w:gridSpan w:val="2"/>
            <w:shd w:val="clear" w:color="auto" w:fill="FBE2FB"/>
          </w:tcPr>
          <w:p w14:paraId="205212EA" w14:textId="77777777" w:rsidR="00D71D3C" w:rsidRDefault="00000000">
            <w:pPr>
              <w:pStyle w:val="TableParagraph"/>
              <w:spacing w:line="248" w:lineRule="exact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275" w:type="dxa"/>
            <w:shd w:val="clear" w:color="auto" w:fill="FBE2FB"/>
          </w:tcPr>
          <w:p w14:paraId="07AC5D66" w14:textId="77777777" w:rsidR="00D71D3C" w:rsidRDefault="00D71D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BE2FB"/>
          </w:tcPr>
          <w:p w14:paraId="7A87C2FB" w14:textId="77777777" w:rsidR="00D71D3C" w:rsidRDefault="00000000">
            <w:pPr>
              <w:pStyle w:val="TableParagraph"/>
              <w:spacing w:line="248" w:lineRule="exact"/>
              <w:ind w:right="245"/>
              <w:jc w:val="right"/>
            </w:pPr>
            <w:r>
              <w:rPr>
                <w:spacing w:val="-5"/>
              </w:rPr>
              <w:t>986</w:t>
            </w:r>
          </w:p>
        </w:tc>
        <w:tc>
          <w:tcPr>
            <w:tcW w:w="853" w:type="dxa"/>
            <w:shd w:val="clear" w:color="auto" w:fill="FBE2FB"/>
          </w:tcPr>
          <w:p w14:paraId="4550087A" w14:textId="77777777" w:rsidR="00D71D3C" w:rsidRDefault="00000000">
            <w:pPr>
              <w:pStyle w:val="TableParagraph"/>
              <w:spacing w:line="248" w:lineRule="exact"/>
              <w:ind w:left="202"/>
            </w:pPr>
            <w:r>
              <w:rPr>
                <w:spacing w:val="-4"/>
              </w:rPr>
              <w:t>1020</w:t>
            </w:r>
          </w:p>
        </w:tc>
        <w:tc>
          <w:tcPr>
            <w:tcW w:w="992" w:type="dxa"/>
            <w:shd w:val="clear" w:color="auto" w:fill="FBE2FB"/>
          </w:tcPr>
          <w:p w14:paraId="2A61FC60" w14:textId="77777777" w:rsidR="00D71D3C" w:rsidRDefault="00000000">
            <w:pPr>
              <w:pStyle w:val="TableParagraph"/>
              <w:spacing w:line="248" w:lineRule="exact"/>
              <w:ind w:left="271"/>
            </w:pPr>
            <w:r>
              <w:rPr>
                <w:spacing w:val="-4"/>
              </w:rPr>
              <w:t>1088</w:t>
            </w:r>
          </w:p>
        </w:tc>
        <w:tc>
          <w:tcPr>
            <w:tcW w:w="1137" w:type="dxa"/>
            <w:shd w:val="clear" w:color="auto" w:fill="FBE2FB"/>
          </w:tcPr>
          <w:p w14:paraId="0C1BB05E" w14:textId="77777777" w:rsidR="00D71D3C" w:rsidRDefault="00000000">
            <w:pPr>
              <w:pStyle w:val="TableParagraph"/>
              <w:spacing w:line="248" w:lineRule="exact"/>
              <w:ind w:left="342"/>
            </w:pPr>
            <w:r>
              <w:rPr>
                <w:spacing w:val="-4"/>
              </w:rPr>
              <w:t>1122</w:t>
            </w:r>
          </w:p>
        </w:tc>
        <w:tc>
          <w:tcPr>
            <w:tcW w:w="992" w:type="dxa"/>
            <w:shd w:val="clear" w:color="auto" w:fill="FBE2FB"/>
          </w:tcPr>
          <w:p w14:paraId="1D49B030" w14:textId="77777777" w:rsidR="00D71D3C" w:rsidRDefault="00000000">
            <w:pPr>
              <w:pStyle w:val="TableParagraph"/>
              <w:spacing w:line="248" w:lineRule="exact"/>
              <w:ind w:left="266"/>
            </w:pPr>
            <w:r>
              <w:rPr>
                <w:spacing w:val="-4"/>
              </w:rPr>
              <w:t>1122</w:t>
            </w:r>
          </w:p>
        </w:tc>
        <w:tc>
          <w:tcPr>
            <w:tcW w:w="992" w:type="dxa"/>
            <w:shd w:val="clear" w:color="auto" w:fill="FBE2FB"/>
          </w:tcPr>
          <w:p w14:paraId="2EF8D118" w14:textId="77777777" w:rsidR="00D71D3C" w:rsidRDefault="00000000">
            <w:pPr>
              <w:pStyle w:val="TableParagraph"/>
              <w:spacing w:line="248" w:lineRule="exact"/>
              <w:ind w:left="268"/>
            </w:pPr>
            <w:r>
              <w:rPr>
                <w:spacing w:val="-4"/>
              </w:rPr>
              <w:t>5338</w:t>
            </w:r>
          </w:p>
        </w:tc>
      </w:tr>
    </w:tbl>
    <w:p w14:paraId="60F3622D" w14:textId="77777777" w:rsidR="00D71D3C" w:rsidRDefault="00D71D3C">
      <w:pPr>
        <w:pStyle w:val="a3"/>
        <w:spacing w:before="27"/>
        <w:rPr>
          <w:b/>
        </w:rPr>
      </w:pPr>
    </w:p>
    <w:p w14:paraId="740A39D4" w14:textId="77777777" w:rsidR="00D71D3C" w:rsidRDefault="00000000">
      <w:pPr>
        <w:pStyle w:val="a3"/>
        <w:ind w:left="532" w:right="123" w:firstLine="180"/>
        <w:jc w:val="both"/>
      </w:pPr>
      <w:r>
        <w:t>Также</w:t>
      </w:r>
      <w:r>
        <w:rPr>
          <w:spacing w:val="40"/>
        </w:rPr>
        <w:t xml:space="preserve"> </w:t>
      </w:r>
      <w:r>
        <w:t>формируемая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курсы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деятельности.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D33679F" w14:textId="77777777" w:rsidR="005D451D" w:rsidRDefault="005D451D" w:rsidP="005D451D">
      <w:pPr>
        <w:spacing w:line="360" w:lineRule="auto"/>
        <w:ind w:leftChars="196" w:left="439" w:rightChars="118" w:right="260" w:hanging="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разработан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соответствии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с:</w:t>
      </w:r>
    </w:p>
    <w:p w14:paraId="681B33B9" w14:textId="7601ADC2" w:rsidR="005D451D" w:rsidRDefault="005D451D" w:rsidP="005D451D">
      <w:pPr>
        <w:pStyle w:val="a5"/>
        <w:tabs>
          <w:tab w:val="left" w:pos="1041"/>
          <w:tab w:val="left" w:pos="4102"/>
          <w:tab w:val="left" w:pos="6143"/>
          <w:tab w:val="left" w:pos="7097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-Федеральным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ab/>
        <w:t xml:space="preserve">29.12.2012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г.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</w:rPr>
        <w:tab/>
        <w:t>273-ФЗ</w:t>
      </w:r>
      <w:r>
        <w:rPr>
          <w:sz w:val="24"/>
          <w:szCs w:val="24"/>
        </w:rPr>
        <w:tab/>
        <w:t xml:space="preserve">«Об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14:paraId="769C2EE0" w14:textId="3973D6B3" w:rsidR="005D451D" w:rsidRDefault="005D451D" w:rsidP="005D451D">
      <w:pPr>
        <w:pStyle w:val="a5"/>
        <w:tabs>
          <w:tab w:val="left" w:pos="1041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-Федеральным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371-ФЗ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«Об образовании 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Федерации» №273-ФЗ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29.12.2012»;</w:t>
      </w:r>
    </w:p>
    <w:p w14:paraId="60BF2C14" w14:textId="2C00682C" w:rsidR="005D451D" w:rsidRDefault="005D451D" w:rsidP="005D451D">
      <w:pPr>
        <w:pStyle w:val="a5"/>
        <w:tabs>
          <w:tab w:val="left" w:pos="1045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31.05.2021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287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образования» (далее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2021);</w:t>
      </w:r>
    </w:p>
    <w:p w14:paraId="210AD9E7" w14:textId="26A91CFA" w:rsidR="005D451D" w:rsidRDefault="005D451D" w:rsidP="005D451D">
      <w:pPr>
        <w:pStyle w:val="a5"/>
        <w:tabs>
          <w:tab w:val="left" w:pos="1017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-Приказом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№568</w:t>
      </w:r>
    </w:p>
    <w:p w14:paraId="38563634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«О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</w:t>
      </w:r>
      <w:r>
        <w:rPr>
          <w:spacing w:val="12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287»;</w:t>
      </w:r>
    </w:p>
    <w:p w14:paraId="5E6A4713" w14:textId="40C9771D" w:rsidR="005D451D" w:rsidRDefault="005D451D" w:rsidP="005D451D">
      <w:pPr>
        <w:pStyle w:val="a5"/>
        <w:tabs>
          <w:tab w:val="left" w:pos="1017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-Приказом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17.12.2010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№1897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далее-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2010);</w:t>
      </w:r>
    </w:p>
    <w:p w14:paraId="2E358A1B" w14:textId="0BEB7AA4" w:rsidR="005D451D" w:rsidRDefault="005D451D" w:rsidP="005D451D">
      <w:pPr>
        <w:pStyle w:val="a5"/>
        <w:tabs>
          <w:tab w:val="left" w:pos="1039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-Приказом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16   ноября 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№993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образования»;</w:t>
      </w:r>
    </w:p>
    <w:p w14:paraId="56FFFE5B" w14:textId="63CC96A8" w:rsidR="005D451D" w:rsidRDefault="005D451D" w:rsidP="005D451D">
      <w:pPr>
        <w:pStyle w:val="a5"/>
        <w:tabs>
          <w:tab w:val="left" w:pos="1037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-Приказом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ноября 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№874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утверждения 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программ»;</w:t>
      </w:r>
    </w:p>
    <w:p w14:paraId="35CDCD04" w14:textId="3ABC83E6" w:rsidR="005D451D" w:rsidRDefault="005D451D" w:rsidP="005D451D">
      <w:pPr>
        <w:pStyle w:val="a5"/>
        <w:tabs>
          <w:tab w:val="left" w:pos="1039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Минпросвещения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№858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исключенных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учебников»;</w:t>
      </w:r>
    </w:p>
    <w:p w14:paraId="333ED1C5" w14:textId="6D1CD25D" w:rsidR="005D451D" w:rsidRDefault="005D451D" w:rsidP="005D451D">
      <w:pPr>
        <w:pStyle w:val="a5"/>
        <w:tabs>
          <w:tab w:val="left" w:pos="1040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-Санитарно-эпидемиологическими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молодежи,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санитарного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врача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28.09.2020</w:t>
      </w:r>
    </w:p>
    <w:p w14:paraId="0C0238B4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№</w:t>
      </w:r>
      <w:r>
        <w:rPr>
          <w:spacing w:val="-2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2.4.3648-20»;</w:t>
      </w:r>
    </w:p>
    <w:p w14:paraId="4C460577" w14:textId="05BF2264" w:rsidR="005D451D" w:rsidRDefault="005D451D" w:rsidP="005D451D">
      <w:pPr>
        <w:pStyle w:val="a5"/>
        <w:tabs>
          <w:tab w:val="left" w:pos="1038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санитарного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врача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28.01.2021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СанПиН1.2.3685-21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«Гигиенические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безвредности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обитания»;</w:t>
      </w:r>
    </w:p>
    <w:p w14:paraId="354C8949" w14:textId="1096F953" w:rsidR="005D451D" w:rsidRDefault="005D451D" w:rsidP="005D451D">
      <w:pPr>
        <w:pStyle w:val="a5"/>
        <w:tabs>
          <w:tab w:val="left" w:pos="1043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-Санитарно-эпидемиологическими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СП3.1.3597-20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«Профилактика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коронавирусной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инфекции(COVID-19),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санитарного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врача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22.05.2020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15;</w:t>
      </w:r>
    </w:p>
    <w:p w14:paraId="543B944E" w14:textId="0AE791F7" w:rsidR="005D451D" w:rsidRDefault="005D451D" w:rsidP="005D451D">
      <w:pPr>
        <w:pStyle w:val="a5"/>
        <w:tabs>
          <w:tab w:val="left" w:pos="1042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>-Уставом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МОУ</w:t>
      </w:r>
      <w:r>
        <w:rPr>
          <w:spacing w:val="2"/>
          <w:sz w:val="24"/>
          <w:szCs w:val="24"/>
        </w:rPr>
        <w:t xml:space="preserve"> «С</w:t>
      </w:r>
      <w:r>
        <w:rPr>
          <w:sz w:val="24"/>
          <w:szCs w:val="24"/>
        </w:rPr>
        <w:t>ОШ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с.Синодское»;</w:t>
      </w:r>
    </w:p>
    <w:p w14:paraId="0CB54590" w14:textId="2F1C1CB3" w:rsidR="005D451D" w:rsidRDefault="005D451D" w:rsidP="005D451D">
      <w:pPr>
        <w:pStyle w:val="a5"/>
        <w:tabs>
          <w:tab w:val="left" w:pos="1037"/>
        </w:tabs>
        <w:spacing w:line="360" w:lineRule="auto"/>
        <w:ind w:left="439" w:rightChars="118"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Другим нормативными и правовыми 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 и 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уровней, регламентирующими деятельность образовательных организаций, реализующих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213A54E5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МОУ</w:t>
      </w:r>
      <w:r>
        <w:rPr>
          <w:spacing w:val="2"/>
        </w:rPr>
        <w:t xml:space="preserve"> «С</w:t>
      </w:r>
      <w:r>
        <w:t>ОШ</w:t>
      </w:r>
      <w:r>
        <w:rPr>
          <w:spacing w:val="-7"/>
        </w:rPr>
        <w:t xml:space="preserve"> </w:t>
      </w:r>
      <w:r>
        <w:t>с.Синодское».</w:t>
      </w:r>
    </w:p>
    <w:p w14:paraId="55D795C7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классно-</w:t>
      </w:r>
      <w:r>
        <w:rPr>
          <w:spacing w:val="1"/>
        </w:rPr>
        <w:t xml:space="preserve"> </w:t>
      </w:r>
      <w:r>
        <w:t>урочной, и 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4A99E329" w14:textId="77777777" w:rsidR="005D451D" w:rsidRDefault="005D451D" w:rsidP="005D451D">
      <w:pPr>
        <w:pStyle w:val="a3"/>
        <w:spacing w:before="62" w:line="360" w:lineRule="auto"/>
        <w:ind w:leftChars="196" w:left="439" w:rightChars="118" w:right="260" w:hanging="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при освоении ими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 обучающихся, запросов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Школы.</w:t>
      </w:r>
    </w:p>
    <w:p w14:paraId="0CAC7D01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 xml:space="preserve">организационного раздела </w:t>
      </w:r>
      <w:r>
        <w:lastRenderedPageBreak/>
        <w:t>основной образовательной программы , а рабочие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программы.</w:t>
      </w:r>
    </w:p>
    <w:p w14:paraId="5044526C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экскурсии,</w:t>
      </w:r>
      <w:r>
        <w:rPr>
          <w:spacing w:val="8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14:paraId="681AE8E0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обеспечивает   проведение до 10 часов еженедельных занятий внеурочной деятельности</w:t>
      </w:r>
      <w:r>
        <w:rPr>
          <w:spacing w:val="1"/>
        </w:rPr>
        <w:t xml:space="preserve"> </w:t>
      </w:r>
      <w:r>
        <w:t>(до</w:t>
      </w:r>
      <w:r>
        <w:rPr>
          <w:spacing w:val="5"/>
        </w:rPr>
        <w:t xml:space="preserve"> </w:t>
      </w:r>
      <w:r>
        <w:t>1750</w:t>
      </w:r>
      <w:r>
        <w:rPr>
          <w:spacing w:val="5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образования).</w:t>
      </w:r>
    </w:p>
    <w:p w14:paraId="6B64CBF0" w14:textId="77777777" w:rsidR="005D451D" w:rsidRDefault="005D451D" w:rsidP="005D451D">
      <w:pPr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связи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с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z w:val="24"/>
          <w:szCs w:val="24"/>
        </w:rPr>
        <w:tab/>
        <w:t xml:space="preserve">образовательной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потребностями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обучающихся Школа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реализует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внеурочную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 преобладанием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14F0ABFA" w14:textId="77777777" w:rsidR="005D451D" w:rsidRDefault="005D451D" w:rsidP="005D451D">
      <w:pPr>
        <w:spacing w:line="360" w:lineRule="auto"/>
        <w:ind w:leftChars="196" w:left="439" w:rightChars="118" w:right="260" w:hanging="8"/>
        <w:jc w:val="both"/>
        <w:rPr>
          <w:b/>
          <w:bCs/>
          <w:sz w:val="24"/>
          <w:szCs w:val="24"/>
        </w:rPr>
      </w:pPr>
      <w:r>
        <w:rPr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Преобладание учебно-познавательной деятельности:</w:t>
      </w:r>
    </w:p>
    <w:p w14:paraId="70025DF9" w14:textId="77777777" w:rsidR="005D451D" w:rsidRDefault="005D451D" w:rsidP="005D451D">
      <w:pPr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-занятия с обучающимися по углубленному изучению отдельных учебных предметов;</w:t>
      </w:r>
    </w:p>
    <w:p w14:paraId="25DC1697" w14:textId="77777777" w:rsidR="005D451D" w:rsidRDefault="005D451D" w:rsidP="005D451D">
      <w:pPr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-занятия с обучающимися по формированию функциональной грамотности;</w:t>
      </w:r>
    </w:p>
    <w:p w14:paraId="075B5F86" w14:textId="77777777" w:rsidR="005D451D" w:rsidRDefault="005D451D" w:rsidP="005D451D">
      <w:pPr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-занятия обучающихся с педагогами по сопровождению проектно- исследовательской деятельности;</w:t>
      </w:r>
    </w:p>
    <w:p w14:paraId="576C41CA" w14:textId="77777777" w:rsidR="005D451D" w:rsidRDefault="005D451D" w:rsidP="005D451D">
      <w:pPr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- профориентационные занятия обучающихся.</w:t>
      </w:r>
    </w:p>
    <w:p w14:paraId="6F24BF5E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оптимизационная модель внеурочной деятельности. Она заключается в оптимизации всех</w:t>
      </w:r>
      <w:r>
        <w:rPr>
          <w:spacing w:val="1"/>
        </w:rPr>
        <w:t xml:space="preserve"> </w:t>
      </w:r>
      <w:r>
        <w:t>внутренних ресурсов школы</w:t>
      </w:r>
      <w:r>
        <w:rPr>
          <w:spacing w:val="1"/>
        </w:rPr>
        <w:t xml:space="preserve"> </w:t>
      </w:r>
      <w:r>
        <w:t>и предполагает, что в ее реализации принимают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3"/>
        </w:rPr>
        <w:t xml:space="preserve"> </w:t>
      </w:r>
      <w:r>
        <w:t>педагог-психолог,</w:t>
      </w:r>
      <w:r>
        <w:rPr>
          <w:spacing w:val="8"/>
        </w:rPr>
        <w:t xml:space="preserve"> </w:t>
      </w:r>
      <w:r>
        <w:t>учителя-предметники).</w:t>
      </w:r>
    </w:p>
    <w:p w14:paraId="6FCE62F2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Координирующую роль выполняет классный руководитель, который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функциями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задачами:</w:t>
      </w:r>
    </w:p>
    <w:p w14:paraId="5BB6CA09" w14:textId="77777777" w:rsidR="005D451D" w:rsidRDefault="005D451D" w:rsidP="005D451D">
      <w:pPr>
        <w:pStyle w:val="a5"/>
        <w:numPr>
          <w:ilvl w:val="0"/>
          <w:numId w:val="2"/>
        </w:numPr>
        <w:tabs>
          <w:tab w:val="left" w:pos="1098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учебно-вспомогательным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персоналом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 w14:paraId="0E71994F" w14:textId="77777777" w:rsidR="005D451D" w:rsidRDefault="005D451D" w:rsidP="005D451D">
      <w:pPr>
        <w:pStyle w:val="a5"/>
        <w:numPr>
          <w:ilvl w:val="0"/>
          <w:numId w:val="2"/>
        </w:numPr>
        <w:tabs>
          <w:tab w:val="left" w:pos="1228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коллектива;</w:t>
      </w:r>
    </w:p>
    <w:p w14:paraId="37131D9A" w14:textId="77777777" w:rsidR="005D451D" w:rsidRDefault="005D451D" w:rsidP="005D451D">
      <w:pPr>
        <w:pStyle w:val="a5"/>
        <w:numPr>
          <w:ilvl w:val="0"/>
          <w:numId w:val="2"/>
        </w:numPr>
        <w:tabs>
          <w:tab w:val="left" w:pos="1209"/>
        </w:tabs>
        <w:spacing w:before="5"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органы самоуправления;</w:t>
      </w:r>
    </w:p>
    <w:p w14:paraId="736375BC" w14:textId="77777777" w:rsidR="005D451D" w:rsidRDefault="005D451D" w:rsidP="005D451D">
      <w:pPr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социально значимую, творческую деятельность обучающихся;</w:t>
      </w:r>
    </w:p>
    <w:p w14:paraId="49A89080" w14:textId="77777777" w:rsidR="005D451D" w:rsidRDefault="005D451D" w:rsidP="005D451D">
      <w:pPr>
        <w:pStyle w:val="a5"/>
        <w:numPr>
          <w:ilvl w:val="0"/>
          <w:numId w:val="2"/>
        </w:numPr>
        <w:tabs>
          <w:tab w:val="left" w:pos="1031"/>
        </w:tabs>
        <w:spacing w:before="48"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ведёт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учёт посещаемости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62BC6B38" w14:textId="77777777" w:rsidR="005D451D" w:rsidRDefault="005D451D" w:rsidP="005D451D">
      <w:pPr>
        <w:pStyle w:val="a3"/>
        <w:tabs>
          <w:tab w:val="left" w:pos="1677"/>
          <w:tab w:val="left" w:pos="1901"/>
          <w:tab w:val="left" w:pos="3513"/>
          <w:tab w:val="left" w:pos="4069"/>
          <w:tab w:val="left" w:pos="4715"/>
          <w:tab w:val="left" w:pos="6340"/>
          <w:tab w:val="left" w:pos="6952"/>
          <w:tab w:val="left" w:pos="7955"/>
          <w:tab w:val="left" w:pos="8282"/>
          <w:tab w:val="left" w:pos="8808"/>
        </w:tabs>
        <w:spacing w:line="360" w:lineRule="auto"/>
        <w:ind w:leftChars="196" w:left="439" w:rightChars="118" w:right="260" w:hanging="8"/>
        <w:jc w:val="both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преемственности</w:t>
      </w:r>
      <w:r>
        <w:rPr>
          <w:spacing w:val="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НОО</w:t>
      </w:r>
      <w:r>
        <w:rPr>
          <w:spacing w:val="-57"/>
        </w:rPr>
        <w:t xml:space="preserve"> ,</w:t>
      </w:r>
      <w:r>
        <w:rPr>
          <w:spacing w:val="64"/>
        </w:rPr>
        <w:t xml:space="preserve"> </w:t>
      </w:r>
      <w:r>
        <w:t>ООО и СОО Школа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формировании</w:t>
      </w:r>
      <w:r>
        <w:rPr>
          <w:spacing w:val="4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 xml:space="preserve">часть, </w:t>
      </w:r>
      <w:r>
        <w:lastRenderedPageBreak/>
        <w:t>рекомендуемую</w:t>
      </w:r>
      <w:r>
        <w:tab/>
        <w:t>для</w:t>
      </w:r>
      <w:r>
        <w:tab/>
        <w:t>всех</w:t>
      </w:r>
      <w:r>
        <w:tab/>
        <w:t>обучающихся</w:t>
      </w:r>
      <w:r>
        <w:tab/>
        <w:t>(1-11</w:t>
      </w:r>
      <w:r>
        <w:tab/>
        <w:t>классы)</w:t>
      </w:r>
      <w:r>
        <w:tab/>
        <w:t>–</w:t>
      </w:r>
      <w:r>
        <w:tab/>
        <w:t>так</w:t>
      </w:r>
      <w:r>
        <w:tab/>
        <w:t>называемую</w:t>
      </w:r>
    </w:p>
    <w:p w14:paraId="716A32AF" w14:textId="77777777" w:rsidR="005D451D" w:rsidRDefault="005D451D" w:rsidP="005D451D">
      <w:pPr>
        <w:pStyle w:val="a3"/>
        <w:tabs>
          <w:tab w:val="left" w:pos="1677"/>
          <w:tab w:val="left" w:pos="1901"/>
          <w:tab w:val="left" w:pos="3513"/>
          <w:tab w:val="left" w:pos="4069"/>
          <w:tab w:val="left" w:pos="4715"/>
          <w:tab w:val="left" w:pos="6340"/>
          <w:tab w:val="left" w:pos="6952"/>
          <w:tab w:val="left" w:pos="7955"/>
          <w:tab w:val="left" w:pos="8282"/>
          <w:tab w:val="left" w:pos="8808"/>
        </w:tabs>
        <w:spacing w:line="360" w:lineRule="auto"/>
        <w:ind w:leftChars="196" w:left="439" w:rightChars="118" w:right="260" w:hanging="8"/>
        <w:jc w:val="both"/>
        <w:rPr>
          <w:b/>
        </w:rPr>
      </w:pPr>
      <w:r>
        <w:rPr>
          <w:b/>
          <w:u w:val="thick"/>
        </w:rPr>
        <w:t>инвариантную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часть:</w:t>
      </w:r>
    </w:p>
    <w:p w14:paraId="122760A2" w14:textId="77777777" w:rsidR="005D451D" w:rsidRDefault="005D451D" w:rsidP="005D451D">
      <w:pPr>
        <w:pStyle w:val="a5"/>
        <w:numPr>
          <w:ilvl w:val="0"/>
          <w:numId w:val="3"/>
        </w:numPr>
        <w:tabs>
          <w:tab w:val="left" w:pos="1115"/>
        </w:tabs>
        <w:spacing w:line="360" w:lineRule="auto"/>
        <w:ind w:leftChars="196" w:left="439" w:rightChars="118" w:right="260" w:hanging="8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информационно-просветительские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нравственной и экологической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направленности </w:t>
      </w:r>
      <w:r>
        <w:rPr>
          <w:b/>
          <w:sz w:val="24"/>
          <w:szCs w:val="24"/>
        </w:rPr>
        <w:t>«Разговоры о важном» (понедельник, 1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урок);</w:t>
      </w:r>
    </w:p>
    <w:p w14:paraId="0BB2E07A" w14:textId="77777777" w:rsidR="005D451D" w:rsidRDefault="005D451D" w:rsidP="005D451D">
      <w:pPr>
        <w:pStyle w:val="a5"/>
        <w:numPr>
          <w:ilvl w:val="0"/>
          <w:numId w:val="3"/>
        </w:numPr>
        <w:tabs>
          <w:tab w:val="left" w:pos="1056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1 час в неделю – на занятия, направленные на удовлетворение профориентационных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потребностей обучающихся </w:t>
      </w:r>
      <w:r>
        <w:rPr>
          <w:b/>
          <w:bCs/>
          <w:sz w:val="24"/>
          <w:szCs w:val="24"/>
        </w:rPr>
        <w:t xml:space="preserve">«Россия мои горизонты» </w:t>
      </w:r>
      <w:r>
        <w:rPr>
          <w:sz w:val="24"/>
          <w:szCs w:val="24"/>
        </w:rPr>
        <w:t>(с 6-11 класс)</w:t>
      </w:r>
    </w:p>
    <w:p w14:paraId="685A4F95" w14:textId="77777777" w:rsidR="005D451D" w:rsidRDefault="005D451D" w:rsidP="005D451D">
      <w:pPr>
        <w:pStyle w:val="1"/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Вариативная</w:t>
      </w:r>
      <w:r>
        <w:rPr>
          <w:spacing w:val="4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часть</w:t>
      </w:r>
      <w:r>
        <w:rPr>
          <w:spacing w:val="5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плана</w:t>
      </w:r>
      <w:r>
        <w:rPr>
          <w:spacing w:val="4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внеурочной</w:t>
      </w:r>
      <w:r>
        <w:rPr>
          <w:spacing w:val="5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деятельности  предусматривает:</w:t>
      </w:r>
    </w:p>
    <w:p w14:paraId="6BABE7DC" w14:textId="77777777" w:rsidR="005D451D" w:rsidRDefault="005D451D" w:rsidP="005D451D">
      <w:pPr>
        <w:pStyle w:val="a5"/>
        <w:numPr>
          <w:ilvl w:val="0"/>
          <w:numId w:val="3"/>
        </w:numPr>
        <w:tabs>
          <w:tab w:val="left" w:pos="1120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социокультурных потребностей обучающихся (в том числе изучение отдельных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углубленном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проектно-исследовательскую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просвещение);</w:t>
      </w:r>
    </w:p>
    <w:p w14:paraId="3CEACFDE" w14:textId="77777777" w:rsidR="005D451D" w:rsidRDefault="005D451D" w:rsidP="005D451D">
      <w:pPr>
        <w:pStyle w:val="a5"/>
        <w:numPr>
          <w:ilvl w:val="0"/>
          <w:numId w:val="3"/>
        </w:numPr>
        <w:tabs>
          <w:tab w:val="left" w:pos="1102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14:paraId="173555B0" w14:textId="77777777" w:rsidR="005D451D" w:rsidRDefault="005D451D" w:rsidP="005D451D">
      <w:pPr>
        <w:pStyle w:val="a5"/>
        <w:numPr>
          <w:ilvl w:val="0"/>
          <w:numId w:val="3"/>
        </w:numPr>
        <w:tabs>
          <w:tab w:val="left" w:pos="1022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1 час в неделю – на занятия, направленные на удовлетворение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интересов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РДДМ).</w:t>
      </w:r>
    </w:p>
    <w:p w14:paraId="7424F2D6" w14:textId="77777777" w:rsid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организуется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61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</w:p>
    <w:p w14:paraId="4884FAE5" w14:textId="77777777" w:rsidR="005D451D" w:rsidRDefault="005D451D" w:rsidP="005D451D">
      <w:pPr>
        <w:pStyle w:val="a5"/>
        <w:numPr>
          <w:ilvl w:val="0"/>
          <w:numId w:val="1"/>
        </w:numPr>
        <w:tabs>
          <w:tab w:val="left" w:pos="1213"/>
          <w:tab w:val="left" w:pos="1214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Спортивно-оздоровительное;</w:t>
      </w:r>
    </w:p>
    <w:p w14:paraId="309A0679" w14:textId="77777777" w:rsidR="005D451D" w:rsidRDefault="005D451D" w:rsidP="005D451D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Общекультурное;</w:t>
      </w:r>
    </w:p>
    <w:p w14:paraId="1FF71D49" w14:textId="77777777" w:rsidR="005D451D" w:rsidRDefault="005D451D" w:rsidP="005D451D">
      <w:pPr>
        <w:pStyle w:val="a5"/>
        <w:numPr>
          <w:ilvl w:val="0"/>
          <w:numId w:val="1"/>
        </w:numPr>
        <w:tabs>
          <w:tab w:val="left" w:pos="1214"/>
          <w:tab w:val="left" w:pos="1215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Духовно-нравственное;</w:t>
      </w:r>
    </w:p>
    <w:p w14:paraId="662B3E60" w14:textId="77777777" w:rsidR="005D451D" w:rsidRDefault="005D451D" w:rsidP="005D451D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Проектно-исследовательское;</w:t>
      </w:r>
    </w:p>
    <w:p w14:paraId="2404E64F" w14:textId="77777777" w:rsidR="005D451D" w:rsidRDefault="005D451D" w:rsidP="005D451D">
      <w:pPr>
        <w:pStyle w:val="a5"/>
        <w:numPr>
          <w:ilvl w:val="0"/>
          <w:numId w:val="1"/>
        </w:numPr>
        <w:tabs>
          <w:tab w:val="left" w:pos="1214"/>
          <w:tab w:val="left" w:pos="1215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Художественно-эстетическая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14:paraId="6B041AB8" w14:textId="77777777" w:rsidR="005D451D" w:rsidRDefault="005D451D" w:rsidP="005D451D">
      <w:pPr>
        <w:pStyle w:val="a5"/>
        <w:numPr>
          <w:ilvl w:val="0"/>
          <w:numId w:val="1"/>
        </w:numPr>
        <w:tabs>
          <w:tab w:val="left" w:pos="1214"/>
          <w:tab w:val="left" w:pos="1215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марафоны;</w:t>
      </w:r>
    </w:p>
    <w:p w14:paraId="178203A0" w14:textId="77777777" w:rsidR="005D451D" w:rsidRDefault="005D451D" w:rsidP="005D451D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spacing w:line="360" w:lineRule="auto"/>
        <w:ind w:leftChars="196" w:left="439" w:rightChars="118" w:right="260" w:hanging="8"/>
        <w:jc w:val="both"/>
        <w:rPr>
          <w:sz w:val="24"/>
          <w:szCs w:val="24"/>
        </w:rPr>
      </w:pPr>
      <w:r>
        <w:rPr>
          <w:sz w:val="24"/>
          <w:szCs w:val="24"/>
        </w:rPr>
        <w:t>«Учение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 увлечением»;</w:t>
      </w:r>
    </w:p>
    <w:p w14:paraId="54440476" w14:textId="6485D14C" w:rsidR="005D451D" w:rsidRPr="005D451D" w:rsidRDefault="005D451D" w:rsidP="005D451D">
      <w:pPr>
        <w:pStyle w:val="a3"/>
        <w:spacing w:line="360" w:lineRule="auto"/>
        <w:ind w:leftChars="196" w:left="439" w:rightChars="118" w:right="260" w:hanging="8"/>
        <w:jc w:val="both"/>
      </w:pPr>
      <w:r>
        <w:t>Распределение</w:t>
      </w:r>
      <w:r>
        <w:rPr>
          <w:spacing w:val="18"/>
        </w:rPr>
        <w:t xml:space="preserve"> </w:t>
      </w:r>
      <w:r>
        <w:t>часов</w:t>
      </w:r>
      <w:r>
        <w:rPr>
          <w:spacing w:val="45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направлениям</w:t>
      </w:r>
      <w:r>
        <w:rPr>
          <w:spacing w:val="22"/>
        </w:rPr>
        <w:t xml:space="preserve"> </w:t>
      </w:r>
      <w:r>
        <w:t>Школа</w:t>
      </w:r>
      <w:r>
        <w:rPr>
          <w:spacing w:val="37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самостоятельно.</w:t>
      </w:r>
    </w:p>
    <w:p w14:paraId="506BF284" w14:textId="77777777" w:rsidR="005D451D" w:rsidRDefault="005D451D" w:rsidP="005D451D">
      <w:pPr>
        <w:spacing w:before="70" w:line="360" w:lineRule="auto"/>
        <w:ind w:leftChars="196" w:left="439" w:rightChars="118" w:right="260" w:hanging="8"/>
        <w:jc w:val="both"/>
        <w:rPr>
          <w:b/>
          <w:color w:val="212121"/>
          <w:sz w:val="24"/>
          <w:szCs w:val="24"/>
        </w:rPr>
      </w:pPr>
    </w:p>
    <w:p w14:paraId="58438F03" w14:textId="77777777" w:rsidR="005D451D" w:rsidRDefault="005D451D" w:rsidP="005D451D">
      <w:pPr>
        <w:spacing w:before="70"/>
        <w:ind w:left="1326" w:hanging="6"/>
        <w:jc w:val="center"/>
        <w:rPr>
          <w:b/>
          <w:color w:val="000000"/>
          <w:sz w:val="28"/>
          <w:szCs w:val="28"/>
        </w:rPr>
      </w:pPr>
      <w:r>
        <w:rPr>
          <w:b/>
          <w:color w:val="212121"/>
          <w:sz w:val="28"/>
          <w:szCs w:val="28"/>
        </w:rPr>
        <w:t>План внеурочной деятельности ООО на 2024-2025 учебный год</w:t>
      </w:r>
    </w:p>
    <w:p w14:paraId="32D256DC" w14:textId="77777777" w:rsidR="005D451D" w:rsidRDefault="005D451D" w:rsidP="005D451D">
      <w:pPr>
        <w:spacing w:before="1"/>
        <w:rPr>
          <w:b/>
          <w:sz w:val="24"/>
          <w:szCs w:val="24"/>
        </w:rPr>
      </w:pPr>
    </w:p>
    <w:tbl>
      <w:tblPr>
        <w:tblpPr w:leftFromText="180" w:rightFromText="180" w:vertAnchor="text" w:horzAnchor="page" w:tblpX="449" w:tblpY="592"/>
        <w:tblOverlap w:val="never"/>
        <w:tblW w:w="11285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175"/>
        <w:gridCol w:w="1590"/>
        <w:gridCol w:w="945"/>
        <w:gridCol w:w="1035"/>
        <w:gridCol w:w="1020"/>
        <w:gridCol w:w="960"/>
        <w:gridCol w:w="910"/>
      </w:tblGrid>
      <w:tr w:rsidR="005D451D" w14:paraId="3CF3E5B6" w14:textId="77777777" w:rsidTr="004B3E6E">
        <w:trPr>
          <w:cantSplit/>
          <w:trHeight w:val="374"/>
          <w:tblHeader/>
        </w:trPr>
        <w:tc>
          <w:tcPr>
            <w:tcW w:w="2650" w:type="dxa"/>
            <w:vMerge w:val="restart"/>
          </w:tcPr>
          <w:p w14:paraId="4A5AF78F" w14:textId="77777777" w:rsidR="005D451D" w:rsidRDefault="005D451D" w:rsidP="004B3E6E">
            <w:pPr>
              <w:spacing w:before="4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175" w:type="dxa"/>
            <w:vMerge w:val="restart"/>
          </w:tcPr>
          <w:p w14:paraId="1ED80749" w14:textId="77777777" w:rsidR="005D451D" w:rsidRDefault="005D451D" w:rsidP="004B3E6E">
            <w:pPr>
              <w:spacing w:before="47"/>
              <w:ind w:right="-3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Названия </w:t>
            </w:r>
          </w:p>
        </w:tc>
        <w:tc>
          <w:tcPr>
            <w:tcW w:w="1590" w:type="dxa"/>
            <w:vMerge w:val="restart"/>
          </w:tcPr>
          <w:p w14:paraId="609C494B" w14:textId="77777777" w:rsidR="005D451D" w:rsidRDefault="005D451D" w:rsidP="004B3E6E">
            <w:pPr>
              <w:spacing w:before="47"/>
              <w:ind w:right="-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4870" w:type="dxa"/>
            <w:gridSpan w:val="5"/>
          </w:tcPr>
          <w:p w14:paraId="66B4B0EA" w14:textId="77777777" w:rsidR="005D451D" w:rsidRDefault="005D451D" w:rsidP="004B3E6E">
            <w:pPr>
              <w:spacing w:before="47"/>
              <w:ind w:left="7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5D451D" w14:paraId="403D5264" w14:textId="77777777" w:rsidTr="004B3E6E">
        <w:trPr>
          <w:cantSplit/>
          <w:trHeight w:val="652"/>
          <w:tblHeader/>
        </w:trPr>
        <w:tc>
          <w:tcPr>
            <w:tcW w:w="2650" w:type="dxa"/>
            <w:vMerge/>
          </w:tcPr>
          <w:p w14:paraId="73C055C0" w14:textId="77777777" w:rsidR="005D451D" w:rsidRDefault="005D451D" w:rsidP="004B3E6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34A69066" w14:textId="77777777" w:rsidR="005D451D" w:rsidRDefault="005D451D" w:rsidP="004B3E6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14:paraId="74FE7763" w14:textId="77777777" w:rsidR="005D451D" w:rsidRDefault="005D451D" w:rsidP="004B3E6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6137051A" w14:textId="77777777" w:rsidR="005D451D" w:rsidRDefault="005D451D" w:rsidP="004B3E6E">
            <w:pPr>
              <w:spacing w:before="47"/>
              <w:ind w:left="22" w:righ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035" w:type="dxa"/>
          </w:tcPr>
          <w:p w14:paraId="16CBA544" w14:textId="77777777" w:rsidR="005D451D" w:rsidRDefault="005D451D" w:rsidP="004B3E6E">
            <w:pPr>
              <w:tabs>
                <w:tab w:val="left" w:pos="918"/>
              </w:tabs>
              <w:ind w:left="34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020" w:type="dxa"/>
          </w:tcPr>
          <w:p w14:paraId="1D8FEDFC" w14:textId="77777777" w:rsidR="005D451D" w:rsidRDefault="005D451D" w:rsidP="004B3E6E">
            <w:pPr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  <w:p w14:paraId="35A98C94" w14:textId="77777777" w:rsidR="005D451D" w:rsidRDefault="005D451D" w:rsidP="004B3E6E">
            <w:pPr>
              <w:ind w:left="31" w:righ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0" w:type="dxa"/>
          </w:tcPr>
          <w:p w14:paraId="4482CDCD" w14:textId="77777777" w:rsidR="005D451D" w:rsidRDefault="005D451D" w:rsidP="004B3E6E">
            <w:pPr>
              <w:spacing w:before="47"/>
              <w:ind w:left="159" w:right="-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910" w:type="dxa"/>
          </w:tcPr>
          <w:p w14:paraId="691E089D" w14:textId="77777777" w:rsidR="005D451D" w:rsidRDefault="005D451D" w:rsidP="004B3E6E">
            <w:pPr>
              <w:spacing w:before="47"/>
              <w:ind w:left="159" w:right="-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5D451D" w14:paraId="2B609D56" w14:textId="77777777" w:rsidTr="004B3E6E">
        <w:trPr>
          <w:cantSplit/>
          <w:trHeight w:val="376"/>
          <w:tblHeader/>
        </w:trPr>
        <w:tc>
          <w:tcPr>
            <w:tcW w:w="2650" w:type="dxa"/>
            <w:vMerge w:val="restart"/>
          </w:tcPr>
          <w:p w14:paraId="0B8E9AA0" w14:textId="77777777" w:rsidR="005D451D" w:rsidRDefault="005D451D" w:rsidP="004B3E6E">
            <w:pPr>
              <w:spacing w:before="42"/>
              <w:ind w:left="50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Спортивно –оздоровительное</w:t>
            </w:r>
          </w:p>
        </w:tc>
        <w:tc>
          <w:tcPr>
            <w:tcW w:w="2175" w:type="dxa"/>
          </w:tcPr>
          <w:p w14:paraId="78CEACDC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«Секция баскетбол»</w:t>
            </w:r>
          </w:p>
        </w:tc>
        <w:tc>
          <w:tcPr>
            <w:tcW w:w="1590" w:type="dxa"/>
          </w:tcPr>
          <w:p w14:paraId="2BCA71BA" w14:textId="77777777" w:rsidR="005D451D" w:rsidRDefault="005D451D" w:rsidP="004B3E6E">
            <w:pPr>
              <w:spacing w:before="42"/>
              <w:ind w:lef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клуб </w:t>
            </w:r>
          </w:p>
        </w:tc>
        <w:tc>
          <w:tcPr>
            <w:tcW w:w="945" w:type="dxa"/>
          </w:tcPr>
          <w:p w14:paraId="1079C583" w14:textId="77777777" w:rsidR="005D451D" w:rsidRDefault="005D451D" w:rsidP="004B3E6E">
            <w:pPr>
              <w:spacing w:before="42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14:paraId="2A9AFD5F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16F6E3A1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14:paraId="18876138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14:paraId="1CA970FF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D451D" w14:paraId="67B52547" w14:textId="77777777" w:rsidTr="004B3E6E">
        <w:trPr>
          <w:cantSplit/>
          <w:trHeight w:val="376"/>
          <w:tblHeader/>
        </w:trPr>
        <w:tc>
          <w:tcPr>
            <w:tcW w:w="2650" w:type="dxa"/>
            <w:vMerge/>
          </w:tcPr>
          <w:p w14:paraId="3480B6A6" w14:textId="77777777" w:rsidR="005D451D" w:rsidRDefault="005D451D" w:rsidP="004B3E6E">
            <w:pPr>
              <w:spacing w:before="42"/>
              <w:ind w:left="50" w:righ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8EBBFF1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«Секция волейбол»</w:t>
            </w:r>
          </w:p>
        </w:tc>
        <w:tc>
          <w:tcPr>
            <w:tcW w:w="1590" w:type="dxa"/>
          </w:tcPr>
          <w:p w14:paraId="172F5EE3" w14:textId="77777777" w:rsidR="005D451D" w:rsidRDefault="005D451D" w:rsidP="004B3E6E">
            <w:pPr>
              <w:spacing w:before="42"/>
              <w:ind w:lef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клуб </w:t>
            </w:r>
          </w:p>
        </w:tc>
        <w:tc>
          <w:tcPr>
            <w:tcW w:w="945" w:type="dxa"/>
          </w:tcPr>
          <w:p w14:paraId="0F57F83E" w14:textId="77777777" w:rsidR="005D451D" w:rsidRDefault="005D451D" w:rsidP="004B3E6E">
            <w:pPr>
              <w:spacing w:before="42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3CDB2AD4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3F06EBB8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14:paraId="078DD07B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6683C1F8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D451D" w14:paraId="580F7C77" w14:textId="77777777" w:rsidTr="004B3E6E">
        <w:trPr>
          <w:cantSplit/>
          <w:trHeight w:val="376"/>
          <w:tblHeader/>
        </w:trPr>
        <w:tc>
          <w:tcPr>
            <w:tcW w:w="2650" w:type="dxa"/>
          </w:tcPr>
          <w:p w14:paraId="2B63FAFF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Общекультурное </w:t>
            </w:r>
          </w:p>
        </w:tc>
        <w:tc>
          <w:tcPr>
            <w:tcW w:w="2175" w:type="dxa"/>
          </w:tcPr>
          <w:p w14:paraId="35A0D930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590" w:type="dxa"/>
          </w:tcPr>
          <w:p w14:paraId="76B8C407" w14:textId="77777777" w:rsidR="005D451D" w:rsidRDefault="005D451D" w:rsidP="004B3E6E">
            <w:pPr>
              <w:spacing w:before="42"/>
              <w:ind w:lef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</w:p>
        </w:tc>
        <w:tc>
          <w:tcPr>
            <w:tcW w:w="945" w:type="dxa"/>
          </w:tcPr>
          <w:p w14:paraId="29452639" w14:textId="77777777" w:rsidR="005D451D" w:rsidRDefault="005D451D" w:rsidP="004B3E6E">
            <w:pPr>
              <w:spacing w:before="42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5CD81EEA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6A26D86A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6F493970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672D8335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D451D" w14:paraId="40D9DE00" w14:textId="77777777" w:rsidTr="004B3E6E">
        <w:trPr>
          <w:cantSplit/>
          <w:trHeight w:val="376"/>
          <w:tblHeader/>
        </w:trPr>
        <w:tc>
          <w:tcPr>
            <w:tcW w:w="2650" w:type="dxa"/>
          </w:tcPr>
          <w:p w14:paraId="6526D6DE" w14:textId="77777777" w:rsidR="005D451D" w:rsidRDefault="005D451D" w:rsidP="004B3E6E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75" w:type="dxa"/>
          </w:tcPr>
          <w:p w14:paraId="1E0DE33C" w14:textId="77777777" w:rsidR="005D451D" w:rsidRDefault="005D451D" w:rsidP="004B3E6E">
            <w:pPr>
              <w:spacing w:before="42"/>
              <w:ind w:lef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«Умелые руки»</w:t>
            </w:r>
          </w:p>
        </w:tc>
        <w:tc>
          <w:tcPr>
            <w:tcW w:w="1590" w:type="dxa"/>
          </w:tcPr>
          <w:p w14:paraId="15D32D72" w14:textId="77777777" w:rsidR="005D451D" w:rsidRDefault="005D451D" w:rsidP="004B3E6E">
            <w:pPr>
              <w:spacing w:before="42"/>
              <w:ind w:lef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45" w:type="dxa"/>
          </w:tcPr>
          <w:p w14:paraId="61832E2D" w14:textId="77777777" w:rsidR="005D451D" w:rsidRDefault="005D451D" w:rsidP="004B3E6E">
            <w:pPr>
              <w:spacing w:before="42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008F644B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180752F6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6C06664E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14:paraId="4C8FB9DB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D451D" w14:paraId="2643E3F4" w14:textId="77777777" w:rsidTr="004B3E6E">
        <w:trPr>
          <w:cantSplit/>
          <w:trHeight w:val="376"/>
          <w:tblHeader/>
        </w:trPr>
        <w:tc>
          <w:tcPr>
            <w:tcW w:w="2650" w:type="dxa"/>
          </w:tcPr>
          <w:p w14:paraId="01267EDE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Профориентационное</w:t>
            </w:r>
          </w:p>
        </w:tc>
        <w:tc>
          <w:tcPr>
            <w:tcW w:w="2175" w:type="dxa"/>
          </w:tcPr>
          <w:p w14:paraId="3CDDCE76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- мои горизонты»</w:t>
            </w:r>
          </w:p>
        </w:tc>
        <w:tc>
          <w:tcPr>
            <w:tcW w:w="1590" w:type="dxa"/>
          </w:tcPr>
          <w:p w14:paraId="2446471B" w14:textId="77777777" w:rsidR="005D451D" w:rsidRDefault="005D451D" w:rsidP="004B3E6E">
            <w:pPr>
              <w:spacing w:before="42"/>
              <w:ind w:lef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45" w:type="dxa"/>
          </w:tcPr>
          <w:p w14:paraId="3722ABA1" w14:textId="77777777" w:rsidR="005D451D" w:rsidRDefault="005D451D" w:rsidP="004B3E6E">
            <w:pPr>
              <w:spacing w:before="42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14:paraId="481F0AA4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69E81688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07B56143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5460F27F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D451D" w14:paraId="4ED72420" w14:textId="77777777" w:rsidTr="004B3E6E">
        <w:trPr>
          <w:cantSplit/>
          <w:trHeight w:val="376"/>
          <w:tblHeader/>
        </w:trPr>
        <w:tc>
          <w:tcPr>
            <w:tcW w:w="2650" w:type="dxa"/>
          </w:tcPr>
          <w:p w14:paraId="158CDE1C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2175" w:type="dxa"/>
          </w:tcPr>
          <w:p w14:paraId="5831A32D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«ЮИД»</w:t>
            </w:r>
          </w:p>
        </w:tc>
        <w:tc>
          <w:tcPr>
            <w:tcW w:w="1590" w:type="dxa"/>
          </w:tcPr>
          <w:p w14:paraId="034DC85F" w14:textId="77777777" w:rsidR="005D451D" w:rsidRDefault="005D451D" w:rsidP="004B3E6E">
            <w:pPr>
              <w:spacing w:before="42"/>
              <w:ind w:lef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</w:p>
        </w:tc>
        <w:tc>
          <w:tcPr>
            <w:tcW w:w="945" w:type="dxa"/>
          </w:tcPr>
          <w:p w14:paraId="5A0CA1E0" w14:textId="77777777" w:rsidR="005D451D" w:rsidRDefault="005D451D" w:rsidP="004B3E6E">
            <w:pPr>
              <w:spacing w:before="42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31AB0584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08FF5C18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14:paraId="477CAE9B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14:paraId="15433864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D451D" w14:paraId="5AA55FF7" w14:textId="77777777" w:rsidTr="004B3E6E">
        <w:trPr>
          <w:cantSplit/>
          <w:trHeight w:val="376"/>
          <w:tblHeader/>
        </w:trPr>
        <w:tc>
          <w:tcPr>
            <w:tcW w:w="2650" w:type="dxa"/>
          </w:tcPr>
          <w:p w14:paraId="2E91CAA0" w14:textId="77777777" w:rsidR="005D451D" w:rsidRDefault="005D451D" w:rsidP="004B3E6E">
            <w:pPr>
              <w:spacing w:before="42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175" w:type="dxa"/>
          </w:tcPr>
          <w:p w14:paraId="2A171E4A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«Семьеведение»</w:t>
            </w:r>
          </w:p>
        </w:tc>
        <w:tc>
          <w:tcPr>
            <w:tcW w:w="1590" w:type="dxa"/>
          </w:tcPr>
          <w:p w14:paraId="53F1BF45" w14:textId="77777777" w:rsidR="005D451D" w:rsidRDefault="005D451D" w:rsidP="004B3E6E">
            <w:pPr>
              <w:spacing w:before="42"/>
              <w:ind w:lef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45" w:type="dxa"/>
          </w:tcPr>
          <w:p w14:paraId="7C43915B" w14:textId="77777777" w:rsidR="005D451D" w:rsidRDefault="005D451D" w:rsidP="004B3E6E">
            <w:pPr>
              <w:spacing w:before="42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472C415A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07D3E5C0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14:paraId="6721B83C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14:paraId="13A5CC90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D451D" w14:paraId="771115D7" w14:textId="77777777" w:rsidTr="004B3E6E">
        <w:trPr>
          <w:cantSplit/>
          <w:trHeight w:val="376"/>
          <w:tblHeader/>
        </w:trPr>
        <w:tc>
          <w:tcPr>
            <w:tcW w:w="2650" w:type="dxa"/>
          </w:tcPr>
          <w:p w14:paraId="155F74A7" w14:textId="77777777" w:rsidR="005D451D" w:rsidRDefault="005D451D" w:rsidP="004B3E6E">
            <w:pPr>
              <w:spacing w:before="42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Проектно-исследовательское</w:t>
            </w:r>
          </w:p>
        </w:tc>
        <w:tc>
          <w:tcPr>
            <w:tcW w:w="2175" w:type="dxa"/>
          </w:tcPr>
          <w:p w14:paraId="0A0AF00E" w14:textId="77777777" w:rsidR="005D451D" w:rsidRDefault="005D451D" w:rsidP="004B3E6E">
            <w:pPr>
              <w:spacing w:before="42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«Индивидуальный проект»</w:t>
            </w:r>
          </w:p>
        </w:tc>
        <w:tc>
          <w:tcPr>
            <w:tcW w:w="1590" w:type="dxa"/>
          </w:tcPr>
          <w:p w14:paraId="60A80434" w14:textId="77777777" w:rsidR="005D451D" w:rsidRDefault="005D451D" w:rsidP="004B3E6E">
            <w:pPr>
              <w:spacing w:before="42"/>
              <w:ind w:lef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45" w:type="dxa"/>
          </w:tcPr>
          <w:p w14:paraId="28B624CB" w14:textId="77777777" w:rsidR="005D451D" w:rsidRDefault="005D451D" w:rsidP="004B3E6E">
            <w:pPr>
              <w:spacing w:before="42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14:paraId="6EAE5AC8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31DD9F19" w14:textId="77777777" w:rsidR="005D451D" w:rsidRDefault="005D451D" w:rsidP="004B3E6E">
            <w:pPr>
              <w:spacing w:before="42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14:paraId="1E2D400D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14:paraId="48FEEE84" w14:textId="77777777" w:rsidR="005D451D" w:rsidRDefault="005D451D" w:rsidP="004B3E6E">
            <w:pPr>
              <w:spacing w:before="4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D451D" w14:paraId="34359635" w14:textId="77777777" w:rsidTr="004B3E6E">
        <w:trPr>
          <w:cantSplit/>
          <w:trHeight w:val="376"/>
          <w:tblHeader/>
        </w:trPr>
        <w:tc>
          <w:tcPr>
            <w:tcW w:w="6415" w:type="dxa"/>
            <w:gridSpan w:val="3"/>
          </w:tcPr>
          <w:p w14:paraId="657FDBC7" w14:textId="77777777" w:rsidR="005D451D" w:rsidRDefault="005D451D" w:rsidP="004B3E6E">
            <w:pPr>
              <w:spacing w:before="47"/>
              <w:ind w:right="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945" w:type="dxa"/>
          </w:tcPr>
          <w:p w14:paraId="751F591A" w14:textId="77777777" w:rsidR="005D451D" w:rsidRDefault="005D451D" w:rsidP="004B3E6E">
            <w:pPr>
              <w:spacing w:before="47"/>
              <w:ind w:left="422" w:right="4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4EAA254B" w14:textId="77777777" w:rsidR="005D451D" w:rsidRDefault="005D451D" w:rsidP="004B3E6E">
            <w:pPr>
              <w:spacing w:before="47"/>
              <w:ind w:left="96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14:paraId="706588FB" w14:textId="77777777" w:rsidR="005D451D" w:rsidRDefault="005D451D" w:rsidP="004B3E6E">
            <w:pPr>
              <w:spacing w:before="47"/>
              <w:ind w:right="21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0245041E" w14:textId="77777777" w:rsidR="005D451D" w:rsidRDefault="005D451D" w:rsidP="004B3E6E">
            <w:pPr>
              <w:spacing w:before="47"/>
              <w:ind w:left="159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14:paraId="2CBB9AFD" w14:textId="77777777" w:rsidR="005D451D" w:rsidRDefault="005D451D" w:rsidP="004B3E6E">
            <w:pPr>
              <w:spacing w:before="47"/>
              <w:ind w:left="159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D451D" w14:paraId="7368863E" w14:textId="77777777" w:rsidTr="004B3E6E">
        <w:trPr>
          <w:cantSplit/>
          <w:trHeight w:val="376"/>
          <w:tblHeader/>
        </w:trPr>
        <w:tc>
          <w:tcPr>
            <w:tcW w:w="6415" w:type="dxa"/>
            <w:gridSpan w:val="3"/>
          </w:tcPr>
          <w:p w14:paraId="06D045E0" w14:textId="77777777" w:rsidR="005D451D" w:rsidRDefault="005D451D" w:rsidP="004B3E6E">
            <w:pPr>
              <w:spacing w:before="47"/>
              <w:ind w:right="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945" w:type="dxa"/>
          </w:tcPr>
          <w:p w14:paraId="7F1554F3" w14:textId="77777777" w:rsidR="005D451D" w:rsidRDefault="005D451D" w:rsidP="004B3E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35" w:type="dxa"/>
          </w:tcPr>
          <w:p w14:paraId="7068DF6B" w14:textId="77777777" w:rsidR="005D451D" w:rsidRDefault="005D451D" w:rsidP="004B3E6E">
            <w:pPr>
              <w:spacing w:before="47"/>
              <w:ind w:left="96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20" w:type="dxa"/>
          </w:tcPr>
          <w:p w14:paraId="024FF081" w14:textId="77777777" w:rsidR="005D451D" w:rsidRDefault="005D451D" w:rsidP="004B3E6E">
            <w:pPr>
              <w:spacing w:before="47"/>
              <w:ind w:right="1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0" w:type="dxa"/>
          </w:tcPr>
          <w:p w14:paraId="4FCA363E" w14:textId="77777777" w:rsidR="005D451D" w:rsidRDefault="005D451D" w:rsidP="004B3E6E">
            <w:pPr>
              <w:spacing w:before="47"/>
              <w:ind w:left="159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910" w:type="dxa"/>
          </w:tcPr>
          <w:p w14:paraId="1B8FB6E7" w14:textId="77777777" w:rsidR="005D451D" w:rsidRDefault="005D451D" w:rsidP="004B3E6E">
            <w:pPr>
              <w:spacing w:before="47"/>
              <w:ind w:left="159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</w:tr>
      <w:tr w:rsidR="005D451D" w14:paraId="286BBE4A" w14:textId="77777777" w:rsidTr="004B3E6E">
        <w:trPr>
          <w:cantSplit/>
          <w:trHeight w:val="376"/>
          <w:tblHeader/>
        </w:trPr>
        <w:tc>
          <w:tcPr>
            <w:tcW w:w="6415" w:type="dxa"/>
            <w:gridSpan w:val="3"/>
          </w:tcPr>
          <w:p w14:paraId="0BF2FFEC" w14:textId="77777777" w:rsidR="005D451D" w:rsidRDefault="005D451D" w:rsidP="004B3E6E">
            <w:pPr>
              <w:spacing w:before="47"/>
              <w:ind w:right="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4870" w:type="dxa"/>
            <w:gridSpan w:val="5"/>
          </w:tcPr>
          <w:p w14:paraId="0450BCE8" w14:textId="77777777" w:rsidR="005D451D" w:rsidRDefault="005D451D" w:rsidP="004B3E6E">
            <w:pPr>
              <w:spacing w:before="47"/>
              <w:ind w:left="1298" w:right="19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</w:tr>
    </w:tbl>
    <w:p w14:paraId="486FE497" w14:textId="77777777" w:rsidR="005D451D" w:rsidRDefault="005D451D" w:rsidP="005D451D">
      <w:pPr>
        <w:pStyle w:val="a3"/>
        <w:ind w:left="532" w:right="123" w:firstLine="180"/>
        <w:jc w:val="both"/>
      </w:pPr>
    </w:p>
    <w:p w14:paraId="6B13AF27" w14:textId="77777777" w:rsidR="005D451D" w:rsidRDefault="005D451D">
      <w:pPr>
        <w:pStyle w:val="a3"/>
        <w:ind w:left="532" w:right="123" w:firstLine="180"/>
        <w:jc w:val="both"/>
      </w:pPr>
    </w:p>
    <w:sectPr w:rsidR="005D451D">
      <w:type w:val="continuous"/>
      <w:pgSz w:w="11910" w:h="16840"/>
      <w:pgMar w:top="140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863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33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6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63" w:hanging="172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1833" w:hanging="1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6" w:hanging="1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1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2" w:hanging="1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72"/>
      </w:pPr>
      <w:rPr>
        <w:rFonts w:hint="default"/>
        <w:lang w:val="ru-RU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881" w:hanging="235"/>
      </w:pPr>
      <w:rPr>
        <w:rFonts w:ascii="Sitka Small" w:eastAsia="Sitka Small" w:hAnsi="Sitka Small" w:cs="Sitka Small" w:hint="default"/>
        <w:w w:val="96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33" w:hanging="2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6" w:hanging="2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2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2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35"/>
      </w:pPr>
      <w:rPr>
        <w:rFonts w:hint="default"/>
        <w:lang w:val="ru-RU" w:eastAsia="en-US" w:bidi="ar-SA"/>
      </w:rPr>
    </w:lvl>
  </w:abstractNum>
  <w:num w:numId="1" w16cid:durableId="1846439668">
    <w:abstractNumId w:val="1"/>
  </w:num>
  <w:num w:numId="2" w16cid:durableId="458374458">
    <w:abstractNumId w:val="2"/>
  </w:num>
  <w:num w:numId="3" w16cid:durableId="44696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D3C"/>
    <w:rsid w:val="000A1506"/>
    <w:rsid w:val="00136F17"/>
    <w:rsid w:val="00151F62"/>
    <w:rsid w:val="00355B33"/>
    <w:rsid w:val="003A54E2"/>
    <w:rsid w:val="005D451D"/>
    <w:rsid w:val="006F0DF4"/>
    <w:rsid w:val="00755267"/>
    <w:rsid w:val="008E03F7"/>
    <w:rsid w:val="00A12BCA"/>
    <w:rsid w:val="00A9139F"/>
    <w:rsid w:val="00AB3888"/>
    <w:rsid w:val="00B150E6"/>
    <w:rsid w:val="00B53803"/>
    <w:rsid w:val="00B57B00"/>
    <w:rsid w:val="00B71964"/>
    <w:rsid w:val="00C57132"/>
    <w:rsid w:val="00D71D3C"/>
    <w:rsid w:val="00D749B1"/>
    <w:rsid w:val="00FA62DE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53F9"/>
  <w15:docId w15:val="{2A503079-C3E0-47B4-94DD-E0FD991D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151F6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451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451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прокофьева</cp:lastModifiedBy>
  <cp:revision>15</cp:revision>
  <cp:lastPrinted>2024-09-08T14:06:00Z</cp:lastPrinted>
  <dcterms:created xsi:type="dcterms:W3CDTF">2024-07-31T07:43:00Z</dcterms:created>
  <dcterms:modified xsi:type="dcterms:W3CDTF">2024-09-19T14:24:00Z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2010</vt:lpwstr>
  </property>
</Properties>
</file>