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9E" w:rsidRDefault="003E23DC">
      <w:pPr>
        <w:pStyle w:val="1"/>
        <w:spacing w:before="66"/>
        <w:ind w:left="482" w:right="304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BD5D9E" w:rsidRDefault="00BD5D9E">
      <w:pPr>
        <w:pStyle w:val="a3"/>
        <w:spacing w:before="0"/>
        <w:ind w:left="0"/>
        <w:rPr>
          <w:b/>
          <w:sz w:val="26"/>
        </w:rPr>
      </w:pPr>
    </w:p>
    <w:p w:rsidR="00BD5D9E" w:rsidRDefault="00BD5D9E">
      <w:pPr>
        <w:pStyle w:val="a3"/>
        <w:spacing w:before="4"/>
        <w:ind w:left="0"/>
        <w:rPr>
          <w:b/>
          <w:sz w:val="31"/>
        </w:rPr>
      </w:pPr>
    </w:p>
    <w:p w:rsidR="00BD5D9E" w:rsidRDefault="003E23DC">
      <w:pPr>
        <w:pStyle w:val="a3"/>
        <w:spacing w:before="1"/>
        <w:ind w:left="480" w:right="304"/>
        <w:jc w:val="center"/>
      </w:pPr>
      <w:r>
        <w:t>Министерство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Саратовской</w:t>
      </w:r>
      <w:r>
        <w:rPr>
          <w:spacing w:val="-8"/>
        </w:rPr>
        <w:t xml:space="preserve"> </w:t>
      </w:r>
      <w:r>
        <w:t>области</w:t>
      </w:r>
    </w:p>
    <w:p w:rsidR="00BD5D9E" w:rsidRDefault="00BD5D9E">
      <w:pPr>
        <w:pStyle w:val="a3"/>
        <w:spacing w:before="0"/>
        <w:ind w:left="0"/>
        <w:rPr>
          <w:sz w:val="26"/>
        </w:rPr>
      </w:pPr>
    </w:p>
    <w:p w:rsidR="00BD5D9E" w:rsidRDefault="00BD5D9E">
      <w:pPr>
        <w:pStyle w:val="a3"/>
        <w:spacing w:before="4"/>
        <w:ind w:left="0"/>
        <w:rPr>
          <w:sz w:val="31"/>
        </w:rPr>
      </w:pPr>
    </w:p>
    <w:p w:rsidR="00BD5D9E" w:rsidRDefault="003E23DC">
      <w:pPr>
        <w:pStyle w:val="a3"/>
        <w:spacing w:before="0"/>
        <w:ind w:left="434" w:right="304"/>
        <w:jc w:val="center"/>
      </w:pPr>
      <w:r>
        <w:t>Управление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Воскресенского</w:t>
      </w:r>
      <w:r>
        <w:rPr>
          <w:spacing w:val="-6"/>
        </w:rPr>
        <w:t xml:space="preserve"> </w:t>
      </w:r>
      <w:r>
        <w:t>района</w:t>
      </w:r>
    </w:p>
    <w:p w:rsidR="00BD5D9E" w:rsidRDefault="00BD5D9E">
      <w:pPr>
        <w:pStyle w:val="a3"/>
        <w:spacing w:before="0"/>
        <w:ind w:left="0"/>
        <w:rPr>
          <w:sz w:val="26"/>
        </w:rPr>
      </w:pPr>
    </w:p>
    <w:p w:rsidR="00BD5D9E" w:rsidRDefault="00BD5D9E">
      <w:pPr>
        <w:pStyle w:val="a3"/>
        <w:spacing w:before="5"/>
        <w:ind w:left="0"/>
        <w:rPr>
          <w:sz w:val="31"/>
        </w:rPr>
      </w:pPr>
    </w:p>
    <w:p w:rsidR="00BD5D9E" w:rsidRDefault="003E23DC">
      <w:pPr>
        <w:pStyle w:val="a3"/>
        <w:spacing w:before="0"/>
        <w:ind w:left="489" w:right="304"/>
        <w:jc w:val="center"/>
      </w:pPr>
      <w:r>
        <w:t>МОУ</w:t>
      </w:r>
      <w:r>
        <w:rPr>
          <w:spacing w:val="-5"/>
        </w:rPr>
        <w:t xml:space="preserve"> </w:t>
      </w:r>
      <w:r>
        <w:t>"СОШ</w:t>
      </w:r>
      <w:r>
        <w:rPr>
          <w:spacing w:val="-5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Синодское</w:t>
      </w:r>
      <w:r>
        <w:rPr>
          <w:spacing w:val="-3"/>
        </w:rPr>
        <w:t xml:space="preserve"> </w:t>
      </w:r>
      <w:r>
        <w:t>Воскресенского</w:t>
      </w:r>
      <w:r>
        <w:rPr>
          <w:spacing w:val="-4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Саратовской</w:t>
      </w:r>
      <w:r>
        <w:rPr>
          <w:spacing w:val="-4"/>
        </w:rPr>
        <w:t xml:space="preserve"> </w:t>
      </w:r>
      <w:r>
        <w:t>области"</w:t>
      </w:r>
    </w:p>
    <w:p w:rsidR="00BD5D9E" w:rsidRDefault="00BD5D9E">
      <w:pPr>
        <w:pStyle w:val="a3"/>
        <w:spacing w:before="0"/>
        <w:ind w:left="0"/>
        <w:rPr>
          <w:sz w:val="20"/>
        </w:rPr>
      </w:pPr>
    </w:p>
    <w:p w:rsidR="00BD5D9E" w:rsidRDefault="00BD5D9E">
      <w:pPr>
        <w:pStyle w:val="a3"/>
        <w:spacing w:before="0"/>
        <w:ind w:left="0"/>
        <w:rPr>
          <w:sz w:val="20"/>
        </w:rPr>
      </w:pPr>
    </w:p>
    <w:p w:rsidR="00BD5D9E" w:rsidRDefault="00BD5D9E">
      <w:pPr>
        <w:pStyle w:val="a3"/>
        <w:spacing w:before="0"/>
        <w:ind w:left="0"/>
        <w:rPr>
          <w:sz w:val="20"/>
        </w:rPr>
      </w:pPr>
    </w:p>
    <w:p w:rsidR="00BD5D9E" w:rsidRDefault="00BD5D9E">
      <w:pPr>
        <w:pStyle w:val="a3"/>
        <w:spacing w:before="0"/>
        <w:ind w:left="0"/>
        <w:rPr>
          <w:sz w:val="20"/>
        </w:rPr>
      </w:pPr>
    </w:p>
    <w:p w:rsidR="00BD5D9E" w:rsidRDefault="00BD5D9E">
      <w:pPr>
        <w:pStyle w:val="a3"/>
        <w:spacing w:before="0"/>
        <w:ind w:left="0"/>
        <w:rPr>
          <w:sz w:val="20"/>
        </w:rPr>
      </w:pPr>
    </w:p>
    <w:p w:rsidR="00BD5D9E" w:rsidRDefault="00BD5D9E">
      <w:pPr>
        <w:pStyle w:val="a3"/>
        <w:spacing w:before="1"/>
        <w:ind w:left="0"/>
        <w:rPr>
          <w:sz w:val="16"/>
        </w:rPr>
      </w:pPr>
    </w:p>
    <w:tbl>
      <w:tblPr>
        <w:tblStyle w:val="a4"/>
        <w:tblW w:w="0" w:type="auto"/>
        <w:tblLook w:val="04A0"/>
      </w:tblPr>
      <w:tblGrid>
        <w:gridCol w:w="5498"/>
        <w:gridCol w:w="5498"/>
      </w:tblGrid>
      <w:tr w:rsidR="00BD5D9E">
        <w:tc>
          <w:tcPr>
            <w:tcW w:w="5498" w:type="dxa"/>
          </w:tcPr>
          <w:p w:rsidR="00BD5D9E" w:rsidRDefault="003E23DC">
            <w:pPr>
              <w:pStyle w:val="a3"/>
              <w:spacing w:befor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Рекомендована</w:t>
            </w:r>
            <w:r>
              <w:rPr>
                <w:b/>
                <w:bCs/>
                <w:sz w:val="28"/>
                <w:szCs w:val="28"/>
              </w:rPr>
              <w:t xml:space="preserve"> к использованию </w:t>
            </w:r>
          </w:p>
          <w:p w:rsidR="00BD5D9E" w:rsidRDefault="00BD5D9E">
            <w:pPr>
              <w:pStyle w:val="a3"/>
              <w:spacing w:before="0"/>
              <w:rPr>
                <w:b/>
                <w:bCs/>
                <w:sz w:val="28"/>
                <w:szCs w:val="28"/>
              </w:rPr>
            </w:pPr>
          </w:p>
          <w:p w:rsidR="00BD5D9E" w:rsidRDefault="003E23DC">
            <w:pPr>
              <w:pStyle w:val="a3"/>
              <w:spacing w:befor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Педагогическим советом</w:t>
            </w:r>
            <w:r>
              <w:rPr>
                <w:sz w:val="28"/>
                <w:szCs w:val="28"/>
              </w:rPr>
              <w:t xml:space="preserve"> </w:t>
            </w:r>
          </w:p>
          <w:p w:rsidR="00BD5D9E" w:rsidRDefault="00BD5D9E">
            <w:pPr>
              <w:pStyle w:val="a3"/>
              <w:spacing w:before="0"/>
              <w:rPr>
                <w:sz w:val="28"/>
                <w:szCs w:val="28"/>
              </w:rPr>
            </w:pPr>
          </w:p>
          <w:p w:rsidR="00BD5D9E" w:rsidRDefault="003E23DC">
            <w:pPr>
              <w:pStyle w:val="a3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№1</w:t>
            </w:r>
          </w:p>
          <w:p w:rsidR="00BD5D9E" w:rsidRDefault="00BD5D9E">
            <w:pPr>
              <w:pStyle w:val="a3"/>
              <w:spacing w:before="0"/>
              <w:rPr>
                <w:sz w:val="28"/>
                <w:szCs w:val="28"/>
              </w:rPr>
            </w:pPr>
          </w:p>
          <w:p w:rsidR="00BD5D9E" w:rsidRDefault="003E23DC">
            <w:pPr>
              <w:pStyle w:val="a3"/>
              <w:spacing w:before="0"/>
              <w:rPr>
                <w:sz w:val="20"/>
              </w:rPr>
            </w:pPr>
            <w:r>
              <w:rPr>
                <w:sz w:val="28"/>
                <w:szCs w:val="28"/>
              </w:rPr>
              <w:t>От « 30» августа 2022г.</w:t>
            </w:r>
          </w:p>
        </w:tc>
        <w:tc>
          <w:tcPr>
            <w:tcW w:w="5498" w:type="dxa"/>
          </w:tcPr>
          <w:p w:rsidR="00BD5D9E" w:rsidRDefault="003E23DC">
            <w:pPr>
              <w:pStyle w:val="a3"/>
              <w:spacing w:befor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Утверждаю</w:t>
            </w:r>
          </w:p>
          <w:p w:rsidR="00BD5D9E" w:rsidRDefault="00BD5D9E">
            <w:pPr>
              <w:pStyle w:val="a3"/>
              <w:spacing w:before="0"/>
              <w:rPr>
                <w:sz w:val="28"/>
                <w:szCs w:val="28"/>
              </w:rPr>
            </w:pPr>
          </w:p>
          <w:p w:rsidR="00BD5D9E" w:rsidRDefault="003E23DC">
            <w:pPr>
              <w:pStyle w:val="a3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МОУ «СОШ с.Синодское»</w:t>
            </w:r>
          </w:p>
          <w:p w:rsidR="00BD5D9E" w:rsidRDefault="00BD5D9E">
            <w:pPr>
              <w:pStyle w:val="a3"/>
              <w:spacing w:before="0"/>
              <w:rPr>
                <w:sz w:val="28"/>
                <w:szCs w:val="28"/>
              </w:rPr>
            </w:pPr>
          </w:p>
          <w:p w:rsidR="00BD5D9E" w:rsidRDefault="003E23DC">
            <w:pPr>
              <w:pStyle w:val="a3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________________Махова С.В.</w:t>
            </w:r>
          </w:p>
          <w:p w:rsidR="00BD5D9E" w:rsidRDefault="00BD5D9E">
            <w:pPr>
              <w:pStyle w:val="a3"/>
              <w:spacing w:before="0"/>
              <w:rPr>
                <w:sz w:val="28"/>
                <w:szCs w:val="28"/>
              </w:rPr>
            </w:pPr>
          </w:p>
          <w:p w:rsidR="00BD5D9E" w:rsidRDefault="00BD5D9E">
            <w:pPr>
              <w:pStyle w:val="a3"/>
              <w:spacing w:before="0"/>
              <w:rPr>
                <w:sz w:val="28"/>
                <w:szCs w:val="28"/>
              </w:rPr>
            </w:pPr>
          </w:p>
          <w:p w:rsidR="00BD5D9E" w:rsidRDefault="00BD5D9E">
            <w:pPr>
              <w:pStyle w:val="a3"/>
              <w:spacing w:before="0"/>
              <w:rPr>
                <w:sz w:val="28"/>
                <w:szCs w:val="28"/>
              </w:rPr>
            </w:pPr>
          </w:p>
          <w:p w:rsidR="00BD5D9E" w:rsidRDefault="003E23DC">
            <w:pPr>
              <w:pStyle w:val="a3"/>
              <w:spacing w:before="0"/>
              <w:rPr>
                <w:sz w:val="20"/>
              </w:rPr>
            </w:pPr>
            <w:r>
              <w:rPr>
                <w:sz w:val="28"/>
                <w:szCs w:val="28"/>
              </w:rPr>
              <w:t>Приказ №81 от «30» августа 2022г.</w:t>
            </w:r>
          </w:p>
        </w:tc>
      </w:tr>
    </w:tbl>
    <w:p w:rsidR="00BD5D9E" w:rsidRDefault="00BD5D9E">
      <w:pPr>
        <w:pStyle w:val="a3"/>
        <w:spacing w:before="0"/>
        <w:ind w:left="0"/>
        <w:rPr>
          <w:sz w:val="20"/>
        </w:rPr>
      </w:pPr>
    </w:p>
    <w:p w:rsidR="00BD5D9E" w:rsidRDefault="00BD5D9E">
      <w:pPr>
        <w:pStyle w:val="a3"/>
        <w:spacing w:before="0"/>
        <w:ind w:left="0"/>
        <w:rPr>
          <w:sz w:val="20"/>
        </w:rPr>
      </w:pPr>
    </w:p>
    <w:p w:rsidR="00BD5D9E" w:rsidRDefault="00BD5D9E">
      <w:pPr>
        <w:pStyle w:val="a3"/>
        <w:spacing w:before="4"/>
        <w:ind w:left="0"/>
        <w:rPr>
          <w:sz w:val="26"/>
        </w:rPr>
      </w:pPr>
    </w:p>
    <w:p w:rsidR="00BD5D9E" w:rsidRDefault="003E23DC">
      <w:pPr>
        <w:pStyle w:val="1"/>
        <w:spacing w:before="90" w:line="501" w:lineRule="auto"/>
        <w:ind w:left="3052" w:right="2533" w:firstLine="900"/>
      </w:pPr>
      <w:r>
        <w:t>РАБОЧАЯ 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</w:p>
    <w:p w:rsidR="00BD5D9E" w:rsidRDefault="003E23DC">
      <w:pPr>
        <w:spacing w:line="275" w:lineRule="exact"/>
        <w:ind w:left="296" w:right="304"/>
        <w:jc w:val="center"/>
        <w:rPr>
          <w:b/>
          <w:sz w:val="24"/>
        </w:rPr>
      </w:pPr>
      <w:r>
        <w:rPr>
          <w:b/>
          <w:sz w:val="24"/>
        </w:rPr>
        <w:t>(ID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3068262)</w:t>
      </w:r>
    </w:p>
    <w:p w:rsidR="00BD5D9E" w:rsidRDefault="003E23DC">
      <w:pPr>
        <w:pStyle w:val="1"/>
        <w:spacing w:before="156"/>
        <w:ind w:left="482" w:right="304"/>
        <w:jc w:val="center"/>
      </w:pP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BD5D9E" w:rsidRDefault="003E23DC">
      <w:pPr>
        <w:spacing w:before="60"/>
        <w:ind w:left="484" w:right="304"/>
        <w:jc w:val="center"/>
        <w:rPr>
          <w:b/>
          <w:sz w:val="24"/>
        </w:rPr>
      </w:pPr>
      <w:r>
        <w:rPr>
          <w:b/>
          <w:sz w:val="24"/>
        </w:rPr>
        <w:t>«РУССКИЙ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ЯЗЫК»</w:t>
      </w:r>
    </w:p>
    <w:p w:rsidR="00BD5D9E" w:rsidRDefault="00BD5D9E">
      <w:pPr>
        <w:pStyle w:val="a3"/>
        <w:spacing w:before="0"/>
        <w:ind w:left="0"/>
        <w:rPr>
          <w:b/>
          <w:sz w:val="26"/>
        </w:rPr>
      </w:pPr>
    </w:p>
    <w:p w:rsidR="00BD5D9E" w:rsidRDefault="00BD5D9E">
      <w:pPr>
        <w:pStyle w:val="a3"/>
        <w:spacing w:before="5"/>
        <w:ind w:left="0"/>
        <w:rPr>
          <w:b/>
          <w:sz w:val="31"/>
        </w:rPr>
      </w:pPr>
    </w:p>
    <w:p w:rsidR="00BD5D9E" w:rsidRDefault="003E23DC">
      <w:pPr>
        <w:pStyle w:val="a3"/>
        <w:spacing w:before="0"/>
        <w:ind w:left="472" w:right="304"/>
        <w:jc w:val="center"/>
      </w:pPr>
      <w:r>
        <w:t>(для</w:t>
      </w:r>
      <w:r>
        <w:rPr>
          <w:spacing w:val="-5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</w:t>
      </w:r>
      <w:r>
        <w:t>)</w:t>
      </w:r>
    </w:p>
    <w:p w:rsidR="00BD5D9E" w:rsidRDefault="00BD5D9E">
      <w:pPr>
        <w:pStyle w:val="a3"/>
        <w:spacing w:before="0"/>
        <w:ind w:left="472" w:right="304"/>
        <w:jc w:val="center"/>
      </w:pPr>
    </w:p>
    <w:p w:rsidR="00BD5D9E" w:rsidRDefault="00BD5D9E">
      <w:pPr>
        <w:pStyle w:val="a3"/>
        <w:spacing w:before="0"/>
        <w:ind w:left="472" w:right="304"/>
        <w:jc w:val="center"/>
      </w:pPr>
    </w:p>
    <w:p w:rsidR="00BD5D9E" w:rsidRDefault="00BD5D9E">
      <w:pPr>
        <w:pStyle w:val="a3"/>
        <w:spacing w:before="0"/>
        <w:ind w:left="472" w:right="304"/>
        <w:jc w:val="center"/>
      </w:pPr>
    </w:p>
    <w:p w:rsidR="00BD5D9E" w:rsidRDefault="00BD5D9E">
      <w:pPr>
        <w:pStyle w:val="a3"/>
        <w:spacing w:before="0"/>
        <w:ind w:left="472" w:right="304"/>
        <w:jc w:val="center"/>
      </w:pPr>
    </w:p>
    <w:p w:rsidR="00BD5D9E" w:rsidRDefault="003E23DC">
      <w:pPr>
        <w:pStyle w:val="a3"/>
        <w:spacing w:before="0"/>
        <w:ind w:leftChars="3100" w:left="6820" w:right="304"/>
      </w:pPr>
      <w:r>
        <w:t>Составитель:</w:t>
      </w:r>
    </w:p>
    <w:p w:rsidR="00BD5D9E" w:rsidRDefault="003E23DC">
      <w:pPr>
        <w:pStyle w:val="a3"/>
        <w:spacing w:before="0"/>
        <w:ind w:leftChars="3100" w:left="6820" w:right="304"/>
      </w:pPr>
      <w:r>
        <w:t>Григорян Елена Сергеевна</w:t>
      </w:r>
    </w:p>
    <w:p w:rsidR="00BD5D9E" w:rsidRDefault="003E23DC">
      <w:pPr>
        <w:pStyle w:val="a3"/>
        <w:spacing w:before="0"/>
        <w:ind w:leftChars="3100" w:left="6820" w:right="304"/>
      </w:pPr>
      <w:r>
        <w:t>Талипова Людмила Юрьевна</w:t>
      </w:r>
      <w:r>
        <w:br/>
        <w:t>Прокофьева Галина Львовна</w:t>
      </w:r>
      <w:r>
        <w:br/>
        <w:t xml:space="preserve">Пилюшкина Елена Валентиновна, </w:t>
      </w:r>
    </w:p>
    <w:p w:rsidR="00BD5D9E" w:rsidRDefault="003E23DC">
      <w:pPr>
        <w:pStyle w:val="a3"/>
        <w:spacing w:before="0"/>
        <w:ind w:leftChars="3100" w:left="6820" w:right="304"/>
      </w:pPr>
      <w:r>
        <w:t>Учителя начальных классов</w:t>
      </w:r>
      <w:bookmarkStart w:id="0" w:name="_GoBack"/>
      <w:bookmarkEnd w:id="0"/>
    </w:p>
    <w:p w:rsidR="00BD5D9E" w:rsidRDefault="00BD5D9E">
      <w:pPr>
        <w:pStyle w:val="a3"/>
        <w:spacing w:before="0"/>
        <w:ind w:leftChars="3100" w:left="6820" w:right="304"/>
      </w:pPr>
    </w:p>
    <w:p w:rsidR="00BD5D9E" w:rsidRDefault="00BD5D9E">
      <w:pPr>
        <w:pStyle w:val="a3"/>
        <w:spacing w:before="0"/>
        <w:ind w:leftChars="3100" w:left="6820" w:right="304"/>
      </w:pPr>
    </w:p>
    <w:p w:rsidR="00BD5D9E" w:rsidRDefault="00BD5D9E">
      <w:pPr>
        <w:pStyle w:val="a3"/>
        <w:spacing w:before="0"/>
        <w:ind w:leftChars="3100" w:left="6820" w:right="304"/>
      </w:pPr>
    </w:p>
    <w:p w:rsidR="00BD5D9E" w:rsidRDefault="00BD5D9E">
      <w:pPr>
        <w:pStyle w:val="a3"/>
        <w:spacing w:before="0"/>
        <w:ind w:leftChars="3100" w:left="6820" w:right="304"/>
        <w:jc w:val="both"/>
      </w:pPr>
    </w:p>
    <w:p w:rsidR="00BD5D9E" w:rsidRDefault="00BD5D9E">
      <w:pPr>
        <w:pStyle w:val="a3"/>
        <w:spacing w:before="0"/>
        <w:ind w:leftChars="3100" w:left="6820" w:right="304"/>
        <w:jc w:val="both"/>
      </w:pPr>
    </w:p>
    <w:p w:rsidR="00BD5D9E" w:rsidRDefault="003E23DC">
      <w:pPr>
        <w:pStyle w:val="a3"/>
        <w:spacing w:before="0"/>
        <w:ind w:left="0" w:right="304"/>
        <w:jc w:val="center"/>
        <w:sectPr w:rsidR="00BD5D9E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t>с.Синодское 2022</w:t>
      </w:r>
    </w:p>
    <w:p w:rsidR="00BD5D9E" w:rsidRDefault="00BD5D9E">
      <w:pPr>
        <w:pStyle w:val="1"/>
        <w:spacing w:before="62"/>
        <w:ind w:left="106"/>
      </w:pPr>
      <w:r>
        <w:lastRenderedPageBreak/>
        <w:pict>
          <v:rect id="_x0000_s1026" style="position:absolute;left:0;text-align:left;margin-left:33.3pt;margin-top:22.7pt;width:528.1pt;height:.6pt;z-index:-251661312;mso-position-horizontal-relative:page" fillcolor="black" stroked="f">
            <w10:wrap type="topAndBottom" anchorx="page"/>
          </v:rect>
        </w:pict>
      </w:r>
      <w:r w:rsidR="003E23DC">
        <w:t>ПОЯСНИТЕЛЬНАЯ</w:t>
      </w:r>
      <w:r w:rsidR="003E23DC">
        <w:rPr>
          <w:spacing w:val="-9"/>
        </w:rPr>
        <w:t xml:space="preserve"> </w:t>
      </w:r>
      <w:r w:rsidR="003E23DC">
        <w:t>ЗАПИСКА</w:t>
      </w:r>
    </w:p>
    <w:p w:rsidR="00BD5D9E" w:rsidRDefault="003E23DC">
      <w:pPr>
        <w:pStyle w:val="a3"/>
        <w:spacing w:before="179" w:line="292" w:lineRule="auto"/>
        <w:ind w:right="150" w:firstLine="180"/>
      </w:pPr>
      <w:r>
        <w:t>Рабочая программа учебного предмета «Русский язык» на уровне начального 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начального общего образования</w:t>
      </w:r>
      <w:r>
        <w:rPr>
          <w:spacing w:val="-58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</w:t>
      </w:r>
      <w:r>
        <w:t>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(далее</w:t>
      </w:r>
    </w:p>
    <w:p w:rsidR="00BD5D9E" w:rsidRDefault="003E23DC">
      <w:pPr>
        <w:pStyle w:val="a3"/>
        <w:spacing w:before="0" w:line="292" w:lineRule="auto"/>
        <w:ind w:right="536"/>
      </w:pPr>
      <w:r>
        <w:t>— ФГОС НОО), а также ориентирована на целевые приоритеты, сформулированные в Примерной</w:t>
      </w:r>
      <w:r>
        <w:rPr>
          <w:spacing w:val="-58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BD5D9E" w:rsidRDefault="003E23DC">
      <w:pPr>
        <w:pStyle w:val="1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"РУССКИЙ</w:t>
      </w:r>
      <w:r>
        <w:rPr>
          <w:spacing w:val="-8"/>
        </w:rPr>
        <w:t xml:space="preserve"> </w:t>
      </w:r>
      <w:r>
        <w:t>ЯЗЫК"</w:t>
      </w:r>
    </w:p>
    <w:p w:rsidR="00BD5D9E" w:rsidRDefault="003E23DC">
      <w:pPr>
        <w:pStyle w:val="a3"/>
        <w:spacing w:line="292" w:lineRule="auto"/>
        <w:ind w:right="150" w:firstLine="180"/>
      </w:pP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в</w:t>
      </w:r>
      <w:r>
        <w:t>сего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успехи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изучении</w:t>
      </w:r>
      <w:r>
        <w:rPr>
          <w:spacing w:val="-57"/>
        </w:rPr>
        <w:t xml:space="preserve"> </w:t>
      </w:r>
      <w:r>
        <w:t>во многом определяют результаты обучающихся по другим предметам. Русский язык как средство</w:t>
      </w:r>
      <w:r>
        <w:rPr>
          <w:spacing w:val="1"/>
        </w:rPr>
        <w:t xml:space="preserve"> </w:t>
      </w:r>
      <w:r>
        <w:t>познания действительности обеспечивает развитие интеллектуальных и творческих способностей</w:t>
      </w:r>
      <w:r>
        <w:rPr>
          <w:spacing w:val="1"/>
        </w:rPr>
        <w:t xml:space="preserve"> </w:t>
      </w:r>
      <w:r>
        <w:t xml:space="preserve">младших </w:t>
      </w:r>
      <w:r>
        <w:t>школьников, формирует умения извлекать и анализировать информацию из различных</w:t>
      </w:r>
      <w:r>
        <w:rPr>
          <w:spacing w:val="1"/>
        </w:rPr>
        <w:t xml:space="preserve"> </w:t>
      </w:r>
      <w:r>
        <w:t>текстов,</w:t>
      </w:r>
      <w:r>
        <w:rPr>
          <w:spacing w:val="-1"/>
        </w:rPr>
        <w:t xml:space="preserve"> </w:t>
      </w:r>
      <w:r>
        <w:t>навыки самостоятельной</w:t>
      </w:r>
      <w:r>
        <w:rPr>
          <w:spacing w:val="-1"/>
        </w:rPr>
        <w:t xml:space="preserve"> </w:t>
      </w:r>
      <w:r>
        <w:t>учебной деятельности.</w:t>
      </w:r>
    </w:p>
    <w:p w:rsidR="00BD5D9E" w:rsidRDefault="003E23DC">
      <w:pPr>
        <w:pStyle w:val="a3"/>
        <w:spacing w:before="0" w:line="292" w:lineRule="auto"/>
        <w:ind w:right="125" w:firstLine="180"/>
      </w:pPr>
      <w:r>
        <w:t>Предмет «Русский язык» обладает значительным потенциалом в развитии функциональной</w:t>
      </w:r>
      <w:r>
        <w:rPr>
          <w:spacing w:val="1"/>
        </w:rPr>
        <w:t xml:space="preserve"> </w:t>
      </w:r>
      <w:r>
        <w:t>грамотности младших школьников, особенно</w:t>
      </w:r>
      <w:r>
        <w:t xml:space="preserve"> таких её компонентов, как языковая, коммуникативная,</w:t>
      </w:r>
      <w:r>
        <w:rPr>
          <w:spacing w:val="1"/>
        </w:rPr>
        <w:t xml:space="preserve"> </w:t>
      </w:r>
      <w:r>
        <w:t>читательская, общекультурная и социальная грамотность. Первичное знакомство с системой русского</w:t>
      </w:r>
      <w:r>
        <w:rPr>
          <w:spacing w:val="-57"/>
        </w:rPr>
        <w:t xml:space="preserve"> </w:t>
      </w:r>
      <w:r>
        <w:t>языка, богатством его выразительных возможностей, развитие умения правильно и эффективно</w:t>
      </w:r>
      <w:r>
        <w:rPr>
          <w:spacing w:val="1"/>
        </w:rPr>
        <w:t xml:space="preserve"> </w:t>
      </w:r>
      <w:r>
        <w:t>использовать русс</w:t>
      </w:r>
      <w:r>
        <w:t>кий язык в различных сферах и ситуациях общения способствуют успешной соци</w:t>
      </w:r>
      <w:r>
        <w:rPr>
          <w:rFonts w:ascii="Trebuchet MS" w:hAnsi="Trebuchet MS"/>
        </w:rPr>
        <w:t>‐</w:t>
      </w:r>
      <w:r>
        <w:rPr>
          <w:rFonts w:ascii="Trebuchet MS" w:hAnsi="Trebuchet MS"/>
          <w:spacing w:val="1"/>
        </w:rPr>
        <w:t xml:space="preserve"> </w:t>
      </w:r>
      <w:r>
        <w:t>ализации</w:t>
      </w:r>
      <w:r>
        <w:rPr>
          <w:spacing w:val="-4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школьника.</w:t>
      </w:r>
      <w:r>
        <w:rPr>
          <w:spacing w:val="-4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язык,</w:t>
      </w:r>
      <w:r>
        <w:rPr>
          <w:spacing w:val="-4"/>
        </w:rPr>
        <w:t xml:space="preserve"> </w:t>
      </w:r>
      <w:r>
        <w:t>выполняя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выражения</w:t>
      </w:r>
      <w:r>
        <w:rPr>
          <w:spacing w:val="-57"/>
        </w:rPr>
        <w:t xml:space="preserve"> </w:t>
      </w:r>
      <w:r>
        <w:t>мысли, обеспечивает межличностное и социальное взаимодействие, участвует в формировании</w:t>
      </w:r>
      <w:r>
        <w:rPr>
          <w:spacing w:val="1"/>
        </w:rPr>
        <w:t xml:space="preserve"> </w:t>
      </w:r>
      <w:r>
        <w:t>самосознания и мировоззрения личности, является важнейшим средством хранения и передачи</w:t>
      </w:r>
      <w:r>
        <w:rPr>
          <w:spacing w:val="1"/>
        </w:rPr>
        <w:t xml:space="preserve"> </w:t>
      </w:r>
      <w:r>
        <w:t>информации, культурных традиций, истории русского народа и других народов России. Свободное</w:t>
      </w:r>
      <w:r>
        <w:rPr>
          <w:spacing w:val="1"/>
        </w:rPr>
        <w:t xml:space="preserve"> </w:t>
      </w:r>
      <w:r>
        <w:t>владение языком, умение выбирать нужные языковые средства во многом определ</w:t>
      </w:r>
      <w:r>
        <w:t>яют возможность</w:t>
      </w:r>
      <w:r>
        <w:rPr>
          <w:spacing w:val="1"/>
        </w:rPr>
        <w:t xml:space="preserve"> </w:t>
      </w:r>
      <w:r>
        <w:t>адекватного самовыражения взглядов, мыслей, чувств, проявления себя в различных 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 областях.</w:t>
      </w:r>
    </w:p>
    <w:p w:rsidR="00BD5D9E" w:rsidRDefault="003E23DC">
      <w:pPr>
        <w:pStyle w:val="a3"/>
        <w:spacing w:before="0" w:line="290" w:lineRule="auto"/>
        <w:ind w:right="150" w:firstLine="180"/>
      </w:pPr>
      <w:r>
        <w:t>Изучение русского языка обладает огромным потенциалом присвоения традиционных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ценн</w:t>
      </w:r>
      <w:r>
        <w:t>остей,</w:t>
      </w:r>
      <w:r>
        <w:rPr>
          <w:spacing w:val="-4"/>
        </w:rPr>
        <w:t xml:space="preserve"> </w:t>
      </w:r>
      <w:r>
        <w:t>принятых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пове</w:t>
      </w:r>
      <w:r>
        <w:rPr>
          <w:rFonts w:ascii="Trebuchet MS" w:hAnsi="Trebuchet MS"/>
        </w:rPr>
        <w:t>‐</w:t>
      </w:r>
      <w:r>
        <w:rPr>
          <w:rFonts w:ascii="Trebuchet MS" w:hAnsi="Trebuchet MS"/>
          <w:spacing w:val="-70"/>
        </w:rPr>
        <w:t xml:space="preserve"> </w:t>
      </w:r>
      <w:r>
        <w:t>дения,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речевого,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BD5D9E" w:rsidRDefault="003E23DC">
      <w:pPr>
        <w:pStyle w:val="a3"/>
        <w:spacing w:before="0" w:line="292" w:lineRule="auto"/>
        <w:ind w:right="323"/>
      </w:pPr>
      <w:r>
        <w:t>Личностные достижения младшего школьника непосредственно связаны с осознанием языка как</w:t>
      </w:r>
      <w:r>
        <w:rPr>
          <w:spacing w:val="1"/>
        </w:rPr>
        <w:t xml:space="preserve"> </w:t>
      </w:r>
      <w:r>
        <w:t xml:space="preserve">явления национальной культуры, </w:t>
      </w:r>
      <w:r>
        <w:t>пониманием связи языка и мировоззрения народа. Значимыми</w:t>
      </w:r>
      <w:r>
        <w:rPr>
          <w:spacing w:val="1"/>
        </w:rPr>
        <w:t xml:space="preserve"> </w:t>
      </w:r>
      <w:r>
        <w:t>личностными результатами являются развитие устойчивого познавательного интереса к изучению</w:t>
      </w:r>
      <w:r>
        <w:rPr>
          <w:spacing w:val="1"/>
        </w:rPr>
        <w:t xml:space="preserve"> </w:t>
      </w:r>
      <w:r>
        <w:t>русского языка, формирование ответственности за сохранение чистоты русского языка. Достижение</w:t>
      </w:r>
      <w:r>
        <w:rPr>
          <w:spacing w:val="-58"/>
        </w:rPr>
        <w:t xml:space="preserve"> </w:t>
      </w:r>
      <w:r>
        <w:t>этих личностны</w:t>
      </w:r>
      <w:r>
        <w:t>х результатов — длительный процесс, разворачивающийся на протяжении изучения</w:t>
      </w:r>
      <w:r>
        <w:rPr>
          <w:spacing w:val="-57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предмета.</w:t>
      </w:r>
    </w:p>
    <w:p w:rsidR="00BD5D9E" w:rsidRDefault="003E23DC">
      <w:pPr>
        <w:pStyle w:val="a3"/>
        <w:spacing w:before="0" w:line="292" w:lineRule="auto"/>
        <w:ind w:right="148" w:firstLine="180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признание равной значимости работы по изучению системы языка и работы</w:t>
      </w:r>
      <w:r>
        <w:t xml:space="preserve"> по совершенствованию</w:t>
      </w:r>
      <w:r>
        <w:rPr>
          <w:spacing w:val="1"/>
        </w:rPr>
        <w:t xml:space="preserve"> </w:t>
      </w:r>
      <w:r>
        <w:t>речи младших школьников. Языковой материал призван сформировать первоначальные</w:t>
      </w:r>
      <w:r>
        <w:rPr>
          <w:spacing w:val="1"/>
        </w:rPr>
        <w:t xml:space="preserve"> </w:t>
      </w:r>
      <w:r>
        <w:t>представления о структуре русского языка, способствовать усвоению норм русского литературного</w:t>
      </w:r>
      <w:r>
        <w:rPr>
          <w:spacing w:val="1"/>
        </w:rPr>
        <w:t xml:space="preserve"> </w:t>
      </w:r>
      <w:r>
        <w:t>языка, орфографических и пунктуационных правил. Развитие устн</w:t>
      </w:r>
      <w:r>
        <w:t>ой и письменной речи младших</w:t>
      </w:r>
      <w:r>
        <w:rPr>
          <w:spacing w:val="1"/>
        </w:rPr>
        <w:t xml:space="preserve"> </w:t>
      </w:r>
      <w:r>
        <w:t>школьников направлено на решение практической задачи развития всех видов речевой деятельности,</w:t>
      </w:r>
      <w:r>
        <w:rPr>
          <w:spacing w:val="1"/>
        </w:rPr>
        <w:t xml:space="preserve"> </w:t>
      </w:r>
      <w:r>
        <w:t>отработку навыков использования усвоенных норм русского литературного языка, речевых норм и</w:t>
      </w:r>
      <w:r>
        <w:rPr>
          <w:spacing w:val="1"/>
        </w:rPr>
        <w:t xml:space="preserve"> </w:t>
      </w:r>
      <w:r>
        <w:t>правил речевого этикета в процессе устно</w:t>
      </w:r>
      <w:r>
        <w:t>го и письменного общения. Ряд задач по</w:t>
      </w:r>
      <w:r>
        <w:rPr>
          <w:spacing w:val="1"/>
        </w:rPr>
        <w:t xml:space="preserve"> </w:t>
      </w:r>
      <w:r>
        <w:t>совершенствованию речевой деятельности решаются совместно с учебным предметом «Литературное</w:t>
      </w:r>
      <w:r>
        <w:rPr>
          <w:spacing w:val="-57"/>
        </w:rPr>
        <w:t xml:space="preserve"> </w:t>
      </w:r>
      <w:r>
        <w:t>чтение».</w:t>
      </w:r>
    </w:p>
    <w:p w:rsidR="00BD5D9E" w:rsidRDefault="003E23DC">
      <w:pPr>
        <w:pStyle w:val="a3"/>
        <w:spacing w:before="0" w:line="270" w:lineRule="exact"/>
        <w:ind w:left="286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отведённых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«Русского</w:t>
      </w:r>
      <w:r>
        <w:rPr>
          <w:spacing w:val="-2"/>
        </w:rPr>
        <w:t xml:space="preserve"> </w:t>
      </w:r>
      <w:r>
        <w:t>языка»,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675</w:t>
      </w:r>
      <w:r>
        <w:rPr>
          <w:spacing w:val="-2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</w:p>
    <w:p w:rsidR="00BD5D9E" w:rsidRDefault="00BD5D9E">
      <w:pPr>
        <w:spacing w:line="270" w:lineRule="exact"/>
        <w:sectPr w:rsidR="00BD5D9E">
          <w:pgSz w:w="11900" w:h="16840"/>
          <w:pgMar w:top="800" w:right="560" w:bottom="280" w:left="560" w:header="720" w:footer="720" w:gutter="0"/>
          <w:cols w:space="720"/>
        </w:sectPr>
      </w:pPr>
    </w:p>
    <w:p w:rsidR="00BD5D9E" w:rsidRDefault="003E23DC">
      <w:pPr>
        <w:pStyle w:val="a3"/>
        <w:spacing w:before="62"/>
      </w:pPr>
      <w:r>
        <w:lastRenderedPageBreak/>
        <w:t>классе):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165</w:t>
      </w:r>
      <w:r>
        <w:rPr>
          <w:spacing w:val="-1"/>
        </w:rPr>
        <w:t xml:space="preserve"> </w:t>
      </w:r>
      <w:r>
        <w:t>ч,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2—4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t>ч.</w:t>
      </w:r>
    </w:p>
    <w:p w:rsidR="00BD5D9E" w:rsidRDefault="003E23DC">
      <w:pPr>
        <w:pStyle w:val="1"/>
        <w:spacing w:before="180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"РУССКИЙ</w:t>
      </w:r>
      <w:r>
        <w:rPr>
          <w:spacing w:val="-6"/>
        </w:rPr>
        <w:t xml:space="preserve"> </w:t>
      </w:r>
      <w:r>
        <w:t>ЯЗЫК"</w:t>
      </w:r>
    </w:p>
    <w:p w:rsidR="00BD5D9E" w:rsidRDefault="003E23DC">
      <w:pPr>
        <w:pStyle w:val="a3"/>
        <w:spacing w:line="292" w:lineRule="auto"/>
        <w:ind w:right="319" w:firstLine="180"/>
      </w:pPr>
      <w:r>
        <w:t>В начальной школе изучение русского языка имеет особое значение в развитии младшего</w:t>
      </w:r>
      <w:r>
        <w:rPr>
          <w:spacing w:val="1"/>
        </w:rPr>
        <w:t xml:space="preserve"> </w:t>
      </w:r>
      <w:r>
        <w:t>школьника. Приобретённые им знания, опыт выполнения предметных и универсальных</w:t>
      </w:r>
      <w:r>
        <w:t xml:space="preserve"> действий на</w:t>
      </w:r>
      <w:r>
        <w:rPr>
          <w:spacing w:val="-57"/>
        </w:rPr>
        <w:t xml:space="preserve"> </w:t>
      </w:r>
      <w:r>
        <w:t>материале русского языка станут фундаментом обучения в основном звене школы, а также 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BD5D9E" w:rsidRDefault="003E23DC">
      <w:pPr>
        <w:pStyle w:val="1"/>
        <w:spacing w:before="0" w:line="274" w:lineRule="exact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целей:</w:t>
      </w:r>
    </w:p>
    <w:p w:rsidR="00BD5D9E" w:rsidRDefault="003E23DC">
      <w:pPr>
        <w:pStyle w:val="a5"/>
        <w:numPr>
          <w:ilvl w:val="0"/>
          <w:numId w:val="1"/>
        </w:numPr>
        <w:tabs>
          <w:tab w:val="left" w:pos="887"/>
        </w:tabs>
        <w:spacing w:before="168" w:line="290" w:lineRule="auto"/>
        <w:ind w:right="231" w:firstLine="0"/>
        <w:rPr>
          <w:sz w:val="24"/>
        </w:rPr>
      </w:pPr>
      <w:r>
        <w:rPr>
          <w:sz w:val="24"/>
        </w:rPr>
        <w:t>приобретение младшими школьниками первоначальн</w:t>
      </w:r>
      <w:r>
        <w:rPr>
          <w:sz w:val="24"/>
        </w:rPr>
        <w:t>ых представлений о 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и культур на территории Российской Федерации, о языке как одной из главных духовно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нравственных ценностей народа; понимание роли языка как основного средства 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осознание значения русского языка как </w:t>
      </w:r>
      <w:r>
        <w:rPr>
          <w:sz w:val="24"/>
        </w:rPr>
        <w:t>государственного языка Российской Федерации; пони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речи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 человека;</w:t>
      </w:r>
    </w:p>
    <w:p w:rsidR="00BD5D9E" w:rsidRDefault="003E23DC">
      <w:pPr>
        <w:pStyle w:val="a5"/>
        <w:numPr>
          <w:ilvl w:val="0"/>
          <w:numId w:val="1"/>
        </w:numPr>
        <w:tabs>
          <w:tab w:val="left" w:pos="887"/>
        </w:tabs>
        <w:spacing w:before="127" w:line="292" w:lineRule="auto"/>
        <w:ind w:right="1450" w:firstLine="0"/>
        <w:rPr>
          <w:sz w:val="24"/>
        </w:rPr>
      </w:pPr>
      <w:r>
        <w:rPr>
          <w:sz w:val="24"/>
        </w:rPr>
        <w:t>овладение основными видами речевой деятельности на основе</w:t>
      </w:r>
      <w:r>
        <w:rPr>
          <w:sz w:val="24"/>
        </w:rPr>
        <w:t xml:space="preserve"> 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нормах современного русского литературного языка: аудированием,</w:t>
      </w:r>
      <w:r>
        <w:rPr>
          <w:spacing w:val="-58"/>
          <w:sz w:val="24"/>
        </w:rPr>
        <w:t xml:space="preserve"> </w:t>
      </w:r>
      <w:r>
        <w:rPr>
          <w:sz w:val="24"/>
        </w:rPr>
        <w:t>говорением,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чтением, письмом;</w:t>
      </w:r>
    </w:p>
    <w:p w:rsidR="00BD5D9E" w:rsidRDefault="003E23DC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199" w:firstLine="0"/>
        <w:rPr>
          <w:sz w:val="24"/>
        </w:rPr>
      </w:pPr>
      <w:r>
        <w:rPr>
          <w:sz w:val="24"/>
        </w:rPr>
        <w:t>овладение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фонетике, графике, лексике, морфемике, морфологии и с</w:t>
      </w:r>
      <w:r>
        <w:rPr>
          <w:sz w:val="24"/>
        </w:rPr>
        <w:t>интаксисе; об основных единицах языка,</w:t>
      </w:r>
      <w:r>
        <w:rPr>
          <w:spacing w:val="-58"/>
          <w:sz w:val="24"/>
        </w:rPr>
        <w:t xml:space="preserve"> </w:t>
      </w:r>
      <w:r>
        <w:rPr>
          <w:sz w:val="24"/>
        </w:rPr>
        <w:t>их признаках и особенностях употребления в речи; использование в речевой деятельности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русского литературного языка (орфоэпических, лексических, 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и рече</w:t>
      </w:r>
      <w:r>
        <w:rPr>
          <w:sz w:val="24"/>
        </w:rPr>
        <w:t>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BD5D9E" w:rsidRDefault="003E23DC">
      <w:pPr>
        <w:pStyle w:val="a5"/>
        <w:numPr>
          <w:ilvl w:val="0"/>
          <w:numId w:val="1"/>
        </w:numPr>
        <w:tabs>
          <w:tab w:val="left" w:pos="887"/>
        </w:tabs>
        <w:spacing w:before="117" w:line="292" w:lineRule="auto"/>
        <w:ind w:right="1240" w:firstLine="0"/>
        <w:rPr>
          <w:sz w:val="24"/>
        </w:rPr>
      </w:pPr>
      <w:r>
        <w:rPr>
          <w:sz w:val="24"/>
        </w:rPr>
        <w:t>развитие функциональной грамотности, готовности к успешному взаимодействию 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 и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дальнейшему успешному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образованию.</w:t>
      </w:r>
    </w:p>
    <w:p w:rsidR="00BD5D9E" w:rsidRDefault="00BD5D9E">
      <w:pPr>
        <w:spacing w:line="292" w:lineRule="auto"/>
        <w:rPr>
          <w:sz w:val="24"/>
        </w:rPr>
        <w:sectPr w:rsidR="00BD5D9E">
          <w:pgSz w:w="11900" w:h="16840"/>
          <w:pgMar w:top="500" w:right="560" w:bottom="280" w:left="560" w:header="720" w:footer="720" w:gutter="0"/>
          <w:cols w:space="720"/>
        </w:sectPr>
      </w:pPr>
    </w:p>
    <w:p w:rsidR="00BD5D9E" w:rsidRDefault="00BD5D9E">
      <w:pPr>
        <w:pStyle w:val="1"/>
        <w:spacing w:before="66"/>
        <w:ind w:left="106"/>
      </w:pPr>
      <w:r>
        <w:lastRenderedPageBreak/>
        <w:pict>
          <v:rect id="_x0000_s1027" style="position:absolute;left:0;text-align:left;margin-left:33.3pt;margin-top:22.9pt;width:528.1pt;height:.6pt;z-index:-251660288;mso-position-horizontal-relative:page" fillcolor="black" stroked="f">
            <w10:wrap type="topAndBottom" anchorx="page"/>
          </v:rect>
        </w:pict>
      </w:r>
      <w:r w:rsidR="003E23DC">
        <w:t>СОДЕРЖАНИЕ</w:t>
      </w:r>
      <w:r w:rsidR="003E23DC">
        <w:rPr>
          <w:spacing w:val="-8"/>
        </w:rPr>
        <w:t xml:space="preserve"> </w:t>
      </w:r>
      <w:r w:rsidR="003E23DC">
        <w:t>УЧЕБНОГО</w:t>
      </w:r>
      <w:r w:rsidR="003E23DC">
        <w:rPr>
          <w:spacing w:val="-8"/>
        </w:rPr>
        <w:t xml:space="preserve"> </w:t>
      </w:r>
      <w:r w:rsidR="003E23DC">
        <w:t>ПРЕДМЕТА</w:t>
      </w:r>
    </w:p>
    <w:p w:rsidR="00BD5D9E" w:rsidRDefault="003E23DC">
      <w:pPr>
        <w:pStyle w:val="a5"/>
        <w:numPr>
          <w:ilvl w:val="0"/>
          <w:numId w:val="2"/>
        </w:numPr>
        <w:tabs>
          <w:tab w:val="left" w:pos="28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:rsidR="00BD5D9E" w:rsidRDefault="003E23DC">
      <w:pPr>
        <w:pStyle w:val="1"/>
        <w:spacing w:before="15" w:line="456" w:lineRule="exact"/>
        <w:ind w:right="8492"/>
      </w:pPr>
      <w:r>
        <w:t>Обучение грамоте</w:t>
      </w:r>
      <w:r>
        <w:rPr>
          <w:spacing w:val="-58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BD5D9E" w:rsidRDefault="003E23DC">
      <w:pPr>
        <w:pStyle w:val="a3"/>
        <w:spacing w:before="21" w:line="292" w:lineRule="auto"/>
        <w:ind w:right="216" w:firstLine="180"/>
      </w:pPr>
      <w:r>
        <w:t xml:space="preserve">Составление небольших </w:t>
      </w:r>
      <w:r>
        <w:t>рассказов повествовательного характера по серии сюжетных картинок,</w:t>
      </w:r>
      <w:r>
        <w:rPr>
          <w:spacing w:val="1"/>
        </w:rPr>
        <w:t xml:space="preserve"> </w:t>
      </w:r>
      <w:r>
        <w:t>материалам собственных игр, занятий, наблюдений. Понимание текста при его прослушивании и при</w:t>
      </w:r>
      <w:r>
        <w:rPr>
          <w:spacing w:val="-58"/>
        </w:rPr>
        <w:t xml:space="preserve"> </w:t>
      </w:r>
      <w:r>
        <w:t>самостоятельном</w:t>
      </w:r>
      <w:r>
        <w:rPr>
          <w:spacing w:val="-1"/>
        </w:rPr>
        <w:t xml:space="preserve"> </w:t>
      </w:r>
      <w:r>
        <w:t>чтении вслух.</w:t>
      </w:r>
    </w:p>
    <w:p w:rsidR="00BD5D9E" w:rsidRDefault="003E23DC">
      <w:pPr>
        <w:pStyle w:val="1"/>
        <w:spacing w:before="118"/>
      </w:pPr>
      <w:r>
        <w:t>Слово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предложение</w:t>
      </w:r>
    </w:p>
    <w:p w:rsidR="00BD5D9E" w:rsidRDefault="003E23DC">
      <w:pPr>
        <w:pStyle w:val="a3"/>
        <w:spacing w:before="60" w:line="292" w:lineRule="auto"/>
        <w:ind w:right="333" w:firstLine="180"/>
      </w:pPr>
      <w:r>
        <w:t>Различение слова и предложения. Работа с пред</w:t>
      </w:r>
      <w:r>
        <w:t>ложением: выделение слов, изменение их порядка.</w:t>
      </w:r>
      <w:r>
        <w:rPr>
          <w:spacing w:val="-58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изучения,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анализа.</w:t>
      </w:r>
      <w:r>
        <w:rPr>
          <w:spacing w:val="-3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слова.</w:t>
      </w:r>
    </w:p>
    <w:p w:rsidR="00BD5D9E" w:rsidRDefault="003E23DC">
      <w:pPr>
        <w:pStyle w:val="1"/>
        <w:spacing w:before="119"/>
      </w:pPr>
      <w:r>
        <w:t>Фонетика</w:t>
      </w:r>
    </w:p>
    <w:p w:rsidR="00BD5D9E" w:rsidRDefault="003E23DC">
      <w:pPr>
        <w:pStyle w:val="a3"/>
        <w:spacing w:before="60" w:line="292" w:lineRule="auto"/>
        <w:ind w:right="193" w:firstLine="180"/>
      </w:pPr>
      <w:r>
        <w:t>Звуки речи. Единство звукового состава слова и его значения. Установление последовательности</w:t>
      </w:r>
      <w:r>
        <w:rPr>
          <w:spacing w:val="1"/>
        </w:rPr>
        <w:t xml:space="preserve"> </w:t>
      </w:r>
      <w:r>
        <w:t xml:space="preserve">звуков в </w:t>
      </w:r>
      <w:r>
        <w:t>слове и</w:t>
      </w:r>
      <w:r>
        <w:rPr>
          <w:spacing w:val="1"/>
        </w:rPr>
        <w:t xml:space="preserve"> </w:t>
      </w:r>
      <w:r>
        <w:t>количества звуков. Сопоставление слов, различающихся одним или несколькими</w:t>
      </w:r>
      <w:r>
        <w:rPr>
          <w:spacing w:val="1"/>
        </w:rPr>
        <w:t xml:space="preserve"> </w:t>
      </w:r>
      <w:r>
        <w:t>звуками. Звуковой анализ слова, работа со звуковыми моделями: построение модели звукового</w:t>
      </w:r>
      <w:r>
        <w:rPr>
          <w:spacing w:val="1"/>
        </w:rPr>
        <w:t xml:space="preserve"> </w:t>
      </w:r>
      <w:r>
        <w:t>состава слова, подбор слов, соответствующих заданной модели. Различение гласных и с</w:t>
      </w:r>
      <w:r>
        <w:t>огласных</w:t>
      </w:r>
      <w:r>
        <w:rPr>
          <w:spacing w:val="1"/>
        </w:rPr>
        <w:t xml:space="preserve"> </w:t>
      </w:r>
      <w:r>
        <w:t>звуков, гласных ударных и безударных, согласных твёрдых и мягких, звонких и глухих. Определение</w:t>
      </w:r>
      <w:r>
        <w:rPr>
          <w:spacing w:val="-58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ударения.</w:t>
      </w:r>
      <w:r>
        <w:rPr>
          <w:spacing w:val="-2"/>
        </w:rPr>
        <w:t xml:space="preserve"> </w:t>
      </w:r>
      <w:r>
        <w:t>Слог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минимальная</w:t>
      </w:r>
      <w:r>
        <w:rPr>
          <w:spacing w:val="-3"/>
        </w:rPr>
        <w:t xml:space="preserve"> </w:t>
      </w:r>
      <w:r>
        <w:t>произносительная</w:t>
      </w:r>
      <w:r>
        <w:rPr>
          <w:spacing w:val="-3"/>
        </w:rPr>
        <w:t xml:space="preserve"> </w:t>
      </w:r>
      <w:r>
        <w:t>единица.</w:t>
      </w:r>
      <w:r>
        <w:rPr>
          <w:spacing w:val="-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слогов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</w:t>
      </w:r>
    </w:p>
    <w:p w:rsidR="00BD5D9E" w:rsidRDefault="003E23DC">
      <w:pPr>
        <w:pStyle w:val="a3"/>
        <w:spacing w:before="0" w:line="272" w:lineRule="exact"/>
      </w:pPr>
      <w:r>
        <w:t>Ударный</w:t>
      </w:r>
      <w:r>
        <w:rPr>
          <w:spacing w:val="-3"/>
        </w:rPr>
        <w:t xml:space="preserve"> </w:t>
      </w:r>
      <w:r>
        <w:t>слог.</w:t>
      </w:r>
    </w:p>
    <w:p w:rsidR="00BD5D9E" w:rsidRDefault="003E23DC">
      <w:pPr>
        <w:pStyle w:val="1"/>
        <w:spacing w:before="181"/>
      </w:pPr>
      <w:r>
        <w:t>Графика</w:t>
      </w:r>
    </w:p>
    <w:p w:rsidR="00BD5D9E" w:rsidRDefault="003E23DC">
      <w:pPr>
        <w:pStyle w:val="a3"/>
        <w:spacing w:before="60" w:line="292" w:lineRule="auto"/>
        <w:ind w:right="162" w:firstLine="180"/>
      </w:pPr>
      <w:r>
        <w:t>Различение звука и буквы: буква как зна</w:t>
      </w:r>
      <w:r>
        <w:t>к звука. Слоговой принцип русской графики. Буквы</w:t>
      </w:r>
      <w:r>
        <w:rPr>
          <w:spacing w:val="1"/>
        </w:rPr>
        <w:t xml:space="preserve"> </w:t>
      </w:r>
      <w:r>
        <w:t>гласных как показатель твёрдости — мягкости согласных звуков. Функции букв е, ё, ю, я. Мягкий</w:t>
      </w:r>
      <w:r>
        <w:rPr>
          <w:spacing w:val="1"/>
        </w:rPr>
        <w:t xml:space="preserve"> </w:t>
      </w:r>
      <w:r>
        <w:t>знак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показатель</w:t>
      </w:r>
      <w:r>
        <w:rPr>
          <w:spacing w:val="-5"/>
        </w:rPr>
        <w:t xml:space="preserve"> </w:t>
      </w:r>
      <w:r>
        <w:t>мягкости</w:t>
      </w:r>
      <w:r>
        <w:rPr>
          <w:spacing w:val="-4"/>
        </w:rPr>
        <w:t xml:space="preserve"> </w:t>
      </w:r>
      <w:r>
        <w:t>предшествующего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гласного</w:t>
      </w:r>
      <w:r>
        <w:rPr>
          <w:spacing w:val="-4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слова.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 а</w:t>
      </w:r>
      <w:r>
        <w:t>лфавите.</w:t>
      </w:r>
    </w:p>
    <w:p w:rsidR="00BD5D9E" w:rsidRDefault="003E23DC">
      <w:pPr>
        <w:pStyle w:val="1"/>
      </w:pPr>
      <w:r>
        <w:t>Чтение</w:t>
      </w:r>
    </w:p>
    <w:p w:rsidR="00BD5D9E" w:rsidRDefault="003E23DC">
      <w:pPr>
        <w:pStyle w:val="a3"/>
        <w:spacing w:before="60" w:line="292" w:lineRule="auto"/>
        <w:ind w:right="125" w:firstLine="180"/>
      </w:pPr>
      <w:r>
        <w:t>Слоговое чтение (ориентация на букву, обозначающую гласный звук).</w:t>
      </w:r>
      <w:r>
        <w:rPr>
          <w:spacing w:val="1"/>
        </w:rPr>
        <w:t xml:space="preserve"> </w:t>
      </w:r>
      <w:r>
        <w:t>Плавное слоговое чтение и</w:t>
      </w:r>
      <w:r>
        <w:rPr>
          <w:spacing w:val="1"/>
        </w:rPr>
        <w:t xml:space="preserve"> </w:t>
      </w:r>
      <w:r>
        <w:t>чтение целыми словами со скоростью, соответствующей индивидуальному темпу. Чтение с</w:t>
      </w:r>
      <w:r>
        <w:rPr>
          <w:spacing w:val="1"/>
        </w:rPr>
        <w:t xml:space="preserve"> </w:t>
      </w:r>
      <w:r>
        <w:t xml:space="preserve">интонациями и паузами в соответствии со знаками препинания. </w:t>
      </w:r>
      <w:r>
        <w:t>Осознанное чтение слов,</w:t>
      </w:r>
      <w:r>
        <w:rPr>
          <w:spacing w:val="1"/>
        </w:rPr>
        <w:t xml:space="preserve"> </w:t>
      </w:r>
      <w:r>
        <w:t>словосочетаний, предложений. Выразительное чтение на материале небольших прозаических текстов</w:t>
      </w:r>
      <w:r>
        <w:rPr>
          <w:spacing w:val="1"/>
        </w:rPr>
        <w:t xml:space="preserve"> </w:t>
      </w:r>
      <w:r>
        <w:t>и стихотворений. Орфоэпическое чтение (при переходе к чтению целыми словами). Орфографическое</w:t>
      </w:r>
      <w:r>
        <w:rPr>
          <w:spacing w:val="-58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(проговаривание)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диктовку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списывании.</w:t>
      </w:r>
    </w:p>
    <w:p w:rsidR="00BD5D9E" w:rsidRDefault="003E23DC">
      <w:pPr>
        <w:pStyle w:val="1"/>
      </w:pPr>
      <w:r>
        <w:t>Письмо</w:t>
      </w:r>
    </w:p>
    <w:p w:rsidR="00BD5D9E" w:rsidRDefault="003E23DC">
      <w:pPr>
        <w:pStyle w:val="a3"/>
        <w:spacing w:before="60" w:line="292" w:lineRule="auto"/>
        <w:ind w:right="223" w:firstLine="180"/>
      </w:pPr>
      <w:r>
        <w:t>Ориентация на пространстве листа в тетради и на пространстве классной доски. Гигиенические</w:t>
      </w:r>
      <w:r>
        <w:rPr>
          <w:spacing w:val="1"/>
        </w:rPr>
        <w:t xml:space="preserve"> </w:t>
      </w:r>
      <w:r>
        <w:t>требования, которые необходимо соблюдать во время письма.Начертание письменных прописных и</w:t>
      </w:r>
      <w:r>
        <w:rPr>
          <w:spacing w:val="1"/>
        </w:rPr>
        <w:t xml:space="preserve"> </w:t>
      </w:r>
      <w:r>
        <w:t>строчных бук</w:t>
      </w:r>
      <w:r>
        <w:t>в. Письмо букв, буквосочетаний, слогов, слов, предложений с соблюдением</w:t>
      </w:r>
      <w:r>
        <w:rPr>
          <w:spacing w:val="1"/>
        </w:rPr>
        <w:t xml:space="preserve"> </w:t>
      </w:r>
      <w:r>
        <w:t>гигиенических норм. Письмо разборчивым, аккуратным почерком. Письмо под диктовку слов и</w:t>
      </w:r>
      <w:r>
        <w:rPr>
          <w:spacing w:val="1"/>
        </w:rPr>
        <w:t xml:space="preserve"> </w:t>
      </w:r>
      <w:r>
        <w:t>предложений, написание которых не расходится с их произношением. Приёмы и последовательность</w:t>
      </w:r>
      <w:r>
        <w:rPr>
          <w:spacing w:val="-57"/>
        </w:rPr>
        <w:t xml:space="preserve"> </w:t>
      </w:r>
      <w:r>
        <w:t>пра</w:t>
      </w:r>
      <w:r>
        <w:t>вильного списывания текста. Функция небуквенных графических средств: пробела между</w:t>
      </w:r>
      <w:r>
        <w:rPr>
          <w:spacing w:val="1"/>
        </w:rPr>
        <w:t xml:space="preserve"> </w:t>
      </w:r>
      <w:r>
        <w:t>словами,</w:t>
      </w:r>
      <w:r>
        <w:rPr>
          <w:spacing w:val="-1"/>
        </w:rPr>
        <w:t xml:space="preserve"> </w:t>
      </w:r>
      <w:r>
        <w:t>знака переноса.</w:t>
      </w:r>
    </w:p>
    <w:p w:rsidR="00BD5D9E" w:rsidRDefault="003E23DC">
      <w:pPr>
        <w:pStyle w:val="1"/>
        <w:spacing w:before="116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BD5D9E" w:rsidRDefault="003E23DC">
      <w:pPr>
        <w:pStyle w:val="a3"/>
        <w:spacing w:before="60" w:line="292" w:lineRule="auto"/>
        <w:ind w:right="109" w:firstLine="180"/>
      </w:pPr>
      <w:r>
        <w:t>Правила правописания и их применение: раздельное написание слов; обозначение гласных после</w:t>
      </w:r>
      <w:r>
        <w:rPr>
          <w:spacing w:val="1"/>
        </w:rPr>
        <w:t xml:space="preserve"> </w:t>
      </w:r>
      <w:r>
        <w:t>шипящих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сочетаниях</w:t>
      </w:r>
      <w:r>
        <w:rPr>
          <w:spacing w:val="3"/>
        </w:rPr>
        <w:t xml:space="preserve"> </w:t>
      </w:r>
      <w:r>
        <w:t>жи,</w:t>
      </w:r>
      <w:r>
        <w:rPr>
          <w:spacing w:val="3"/>
        </w:rPr>
        <w:t xml:space="preserve"> </w:t>
      </w:r>
      <w:r>
        <w:t>ши</w:t>
      </w:r>
      <w:r>
        <w:rPr>
          <w:spacing w:val="3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по</w:t>
      </w:r>
      <w:r>
        <w:t>ложении</w:t>
      </w:r>
      <w:r>
        <w:rPr>
          <w:spacing w:val="3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ударением),</w:t>
      </w:r>
      <w:r>
        <w:rPr>
          <w:spacing w:val="2"/>
        </w:rPr>
        <w:t xml:space="preserve"> </w:t>
      </w:r>
      <w:r>
        <w:t>ча,</w:t>
      </w:r>
      <w:r>
        <w:rPr>
          <w:spacing w:val="3"/>
        </w:rPr>
        <w:t xml:space="preserve"> </w:t>
      </w:r>
      <w:r>
        <w:t>ща,</w:t>
      </w:r>
      <w:r>
        <w:rPr>
          <w:spacing w:val="3"/>
        </w:rPr>
        <w:t xml:space="preserve"> </w:t>
      </w:r>
      <w:r>
        <w:t>чу,</w:t>
      </w:r>
      <w:r>
        <w:rPr>
          <w:spacing w:val="3"/>
        </w:rPr>
        <w:t xml:space="preserve"> </w:t>
      </w:r>
      <w:r>
        <w:t>щу;</w:t>
      </w:r>
      <w:r>
        <w:rPr>
          <w:spacing w:val="2"/>
        </w:rPr>
        <w:t xml:space="preserve"> </w:t>
      </w:r>
      <w:r>
        <w:t>прописная</w:t>
      </w:r>
      <w:r>
        <w:rPr>
          <w:spacing w:val="2"/>
        </w:rPr>
        <w:t xml:space="preserve"> </w:t>
      </w:r>
      <w:r>
        <w:t>буква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 предложения, в именах собственных (имена людей, клички животных); перенос слов по слогам</w:t>
      </w:r>
      <w:r>
        <w:rPr>
          <w:spacing w:val="-58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согласных;</w:t>
      </w:r>
      <w:r>
        <w:rPr>
          <w:spacing w:val="-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:rsidR="00BD5D9E" w:rsidRDefault="00BD5D9E">
      <w:pPr>
        <w:spacing w:line="292" w:lineRule="auto"/>
        <w:sectPr w:rsidR="00BD5D9E">
          <w:pgSz w:w="11900" w:h="16840"/>
          <w:pgMar w:top="520" w:right="560" w:bottom="280" w:left="560" w:header="720" w:footer="720" w:gutter="0"/>
          <w:cols w:space="720"/>
        </w:sectPr>
      </w:pPr>
    </w:p>
    <w:p w:rsidR="00BD5D9E" w:rsidRDefault="003E23DC">
      <w:pPr>
        <w:spacing w:before="70"/>
        <w:ind w:left="286"/>
        <w:rPr>
          <w:b/>
          <w:sz w:val="24"/>
        </w:rPr>
      </w:pPr>
      <w:r>
        <w:rPr>
          <w:b/>
          <w:color w:val="0F0F4F"/>
          <w:sz w:val="24"/>
        </w:rPr>
        <w:lastRenderedPageBreak/>
        <w:t>СИСТЕМАТИЧЕСКИЙ</w:t>
      </w:r>
      <w:r>
        <w:rPr>
          <w:b/>
          <w:color w:val="0F0F4F"/>
          <w:spacing w:val="-9"/>
          <w:sz w:val="24"/>
        </w:rPr>
        <w:t xml:space="preserve"> </w:t>
      </w:r>
      <w:r>
        <w:rPr>
          <w:b/>
          <w:color w:val="0F0F4F"/>
          <w:sz w:val="24"/>
        </w:rPr>
        <w:t>КУРС</w:t>
      </w:r>
    </w:p>
    <w:p w:rsidR="00BD5D9E" w:rsidRDefault="003E23DC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языке</w:t>
      </w:r>
    </w:p>
    <w:p w:rsidR="00BD5D9E" w:rsidRDefault="003E23DC">
      <w:pPr>
        <w:pStyle w:val="a3"/>
        <w:spacing w:before="60"/>
        <w:ind w:left="286"/>
      </w:pPr>
      <w:r>
        <w:t>Язык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общения.</w:t>
      </w:r>
      <w:r>
        <w:rPr>
          <w:spacing w:val="5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общения.</w:t>
      </w:r>
    </w:p>
    <w:p w:rsidR="00BD5D9E" w:rsidRDefault="003E23DC">
      <w:pPr>
        <w:pStyle w:val="1"/>
        <w:spacing w:before="180"/>
      </w:pPr>
      <w:r>
        <w:t>Фонетика</w:t>
      </w:r>
    </w:p>
    <w:p w:rsidR="00BD5D9E" w:rsidRDefault="003E23DC">
      <w:pPr>
        <w:pStyle w:val="a3"/>
        <w:spacing w:before="60" w:line="292" w:lineRule="auto"/>
        <w:ind w:right="162" w:firstLine="180"/>
      </w:pPr>
      <w:r>
        <w:t>Звуки речи. Гласные и согласные звуки, их различение. Ударение в слове. Гласные ударные и</w:t>
      </w:r>
      <w:r>
        <w:rPr>
          <w:spacing w:val="1"/>
        </w:rPr>
        <w:t xml:space="preserve"> </w:t>
      </w:r>
      <w:r>
        <w:t>безударные. Твёрдые и мягкие согласные звуки, их различение. Зво</w:t>
      </w:r>
      <w:r>
        <w:t>нкие и глухие согласные звуки, их</w:t>
      </w:r>
      <w:r>
        <w:rPr>
          <w:spacing w:val="-58"/>
        </w:rPr>
        <w:t xml:space="preserve"> </w:t>
      </w:r>
      <w:r>
        <w:t>различение. Согласный звук [й’] и гласный звук [и]. Шипящие [ж], [ш], [ч’], [щ’]. Слог. Количество</w:t>
      </w:r>
      <w:r>
        <w:rPr>
          <w:spacing w:val="1"/>
        </w:rPr>
        <w:t xml:space="preserve"> </w:t>
      </w:r>
      <w:r>
        <w:t>слогов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</w:t>
      </w:r>
      <w:r>
        <w:rPr>
          <w:spacing w:val="-1"/>
        </w:rPr>
        <w:t xml:space="preserve"> </w:t>
      </w:r>
      <w:r>
        <w:t>Ударный</w:t>
      </w:r>
      <w:r>
        <w:rPr>
          <w:spacing w:val="-2"/>
        </w:rPr>
        <w:t xml:space="preserve"> </w:t>
      </w:r>
      <w:r>
        <w:t>слог.</w:t>
      </w:r>
      <w:r>
        <w:rPr>
          <w:spacing w:val="-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слоги</w:t>
      </w:r>
      <w:r>
        <w:rPr>
          <w:spacing w:val="-2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стечения</w:t>
      </w:r>
      <w:r>
        <w:rPr>
          <w:spacing w:val="-2"/>
        </w:rPr>
        <w:t xml:space="preserve"> </w:t>
      </w:r>
      <w:r>
        <w:t>согласных).</w:t>
      </w:r>
    </w:p>
    <w:p w:rsidR="00BD5D9E" w:rsidRDefault="003E23DC">
      <w:pPr>
        <w:pStyle w:val="1"/>
        <w:spacing w:before="118"/>
      </w:pPr>
      <w:r>
        <w:t>Графика</w:t>
      </w:r>
    </w:p>
    <w:p w:rsidR="00BD5D9E" w:rsidRDefault="003E23DC">
      <w:pPr>
        <w:pStyle w:val="a3"/>
        <w:spacing w:before="60" w:line="292" w:lineRule="auto"/>
        <w:ind w:right="134" w:firstLine="180"/>
      </w:pPr>
      <w:r>
        <w:t xml:space="preserve">Звук и буква. </w:t>
      </w:r>
      <w:r>
        <w:t>Различение звуков и букв. Обозначение на письме твёрдости согласных звуков</w:t>
      </w:r>
      <w:r>
        <w:rPr>
          <w:spacing w:val="1"/>
        </w:rPr>
        <w:t xml:space="preserve"> </w:t>
      </w:r>
      <w:r>
        <w:t>буквами а,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r>
        <w:t>ы, э; 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 э.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 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 буквами е,</w:t>
      </w:r>
      <w:r>
        <w:rPr>
          <w:spacing w:val="1"/>
        </w:rPr>
        <w:t xml:space="preserve"> </w:t>
      </w:r>
      <w:r>
        <w:t>ё,</w:t>
      </w:r>
      <w:r>
        <w:rPr>
          <w:spacing w:val="-3"/>
        </w:rPr>
        <w:t xml:space="preserve"> </w:t>
      </w:r>
      <w:r>
        <w:t>ю,</w:t>
      </w:r>
      <w:r>
        <w:rPr>
          <w:spacing w:val="-3"/>
        </w:rPr>
        <w:t xml:space="preserve"> </w:t>
      </w:r>
      <w:r>
        <w:t>я,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е,</w:t>
      </w:r>
      <w:r>
        <w:rPr>
          <w:spacing w:val="-2"/>
        </w:rPr>
        <w:t xml:space="preserve"> </w:t>
      </w:r>
      <w:r>
        <w:t>ё,</w:t>
      </w:r>
      <w:r>
        <w:rPr>
          <w:spacing w:val="-3"/>
        </w:rPr>
        <w:t xml:space="preserve"> </w:t>
      </w:r>
      <w:r>
        <w:t>ю,</w:t>
      </w:r>
      <w:r>
        <w:rPr>
          <w:spacing w:val="-3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мягкости</w:t>
      </w:r>
      <w:r>
        <w:rPr>
          <w:spacing w:val="-3"/>
        </w:rPr>
        <w:t xml:space="preserve"> </w:t>
      </w:r>
      <w:r>
        <w:t>предшест</w:t>
      </w:r>
      <w:r>
        <w:t>вующего</w:t>
      </w:r>
      <w:r>
        <w:rPr>
          <w:spacing w:val="-2"/>
        </w:rPr>
        <w:t xml:space="preserve"> </w:t>
      </w:r>
      <w:r>
        <w:t>согласного</w:t>
      </w:r>
      <w:r>
        <w:rPr>
          <w:spacing w:val="-57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соотношения</w:t>
      </w:r>
      <w:r>
        <w:rPr>
          <w:spacing w:val="-2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буквенного</w:t>
      </w:r>
      <w:r>
        <w:rPr>
          <w:spacing w:val="-2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</w:p>
    <w:p w:rsidR="00BD5D9E" w:rsidRDefault="003E23DC">
      <w:pPr>
        <w:pStyle w:val="a3"/>
        <w:spacing w:before="0" w:line="292" w:lineRule="auto"/>
        <w:ind w:right="150"/>
      </w:pPr>
      <w:r>
        <w:t>типа</w:t>
      </w:r>
      <w:r>
        <w:rPr>
          <w:spacing w:val="-4"/>
        </w:rPr>
        <w:t xml:space="preserve"> </w:t>
      </w:r>
      <w:r>
        <w:t>стол,</w:t>
      </w:r>
      <w:r>
        <w:rPr>
          <w:spacing w:val="-4"/>
        </w:rPr>
        <w:t xml:space="preserve"> </w:t>
      </w:r>
      <w:r>
        <w:t>конь.</w:t>
      </w:r>
      <w:r>
        <w:rPr>
          <w:spacing w:val="-4"/>
        </w:rPr>
        <w:t xml:space="preserve"> </w:t>
      </w:r>
      <w:r>
        <w:t>Небуквенные</w:t>
      </w:r>
      <w:r>
        <w:rPr>
          <w:spacing w:val="-3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средства:</w:t>
      </w:r>
      <w:r>
        <w:rPr>
          <w:spacing w:val="-5"/>
        </w:rPr>
        <w:t xml:space="preserve"> </w:t>
      </w:r>
      <w:r>
        <w:t>пробел</w:t>
      </w:r>
      <w:r>
        <w:rPr>
          <w:spacing w:val="-5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словами,</w:t>
      </w:r>
      <w:r>
        <w:rPr>
          <w:spacing w:val="-4"/>
        </w:rPr>
        <w:t xml:space="preserve"> </w:t>
      </w:r>
      <w:r>
        <w:t>знак</w:t>
      </w:r>
      <w:r>
        <w:rPr>
          <w:spacing w:val="-5"/>
        </w:rPr>
        <w:t xml:space="preserve"> </w:t>
      </w:r>
      <w:r>
        <w:t>переноса.</w:t>
      </w:r>
      <w:r>
        <w:rPr>
          <w:spacing w:val="-3"/>
        </w:rPr>
        <w:t xml:space="preserve"> </w:t>
      </w:r>
      <w:r>
        <w:t>Русский</w:t>
      </w:r>
      <w:r>
        <w:rPr>
          <w:spacing w:val="-57"/>
        </w:rPr>
        <w:t xml:space="preserve"> </w:t>
      </w:r>
      <w:r>
        <w:t xml:space="preserve">алфавит: правильное название букв, их </w:t>
      </w:r>
      <w:r>
        <w:t>последовательность. Использование алфавита для</w:t>
      </w:r>
      <w:r>
        <w:rPr>
          <w:spacing w:val="1"/>
        </w:rPr>
        <w:t xml:space="preserve"> </w:t>
      </w:r>
      <w:r>
        <w:t>упорядочения</w:t>
      </w:r>
      <w:r>
        <w:rPr>
          <w:spacing w:val="-2"/>
        </w:rPr>
        <w:t xml:space="preserve"> </w:t>
      </w:r>
      <w:r>
        <w:t>списка слов.</w:t>
      </w:r>
    </w:p>
    <w:p w:rsidR="00BD5D9E" w:rsidRDefault="003E23DC">
      <w:pPr>
        <w:pStyle w:val="1"/>
        <w:spacing w:before="116"/>
      </w:pPr>
      <w:r>
        <w:t>Орфоэпия</w:t>
      </w:r>
    </w:p>
    <w:p w:rsidR="00BD5D9E" w:rsidRDefault="003E23DC">
      <w:pPr>
        <w:pStyle w:val="a3"/>
        <w:spacing w:before="60" w:line="290" w:lineRule="auto"/>
        <w:ind w:right="150" w:firstLine="180"/>
      </w:pPr>
      <w:r>
        <w:t>Произношение звуков и сочетаний звуков, ударение в словах в соответствии с 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отрабатываемом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</w:t>
      </w:r>
      <w:r>
        <w:t>чеб</w:t>
      </w:r>
      <w:r>
        <w:rPr>
          <w:rFonts w:ascii="Trebuchet MS" w:hAnsi="Trebuchet MS"/>
        </w:rPr>
        <w:t>‐</w:t>
      </w:r>
      <w:r>
        <w:rPr>
          <w:rFonts w:ascii="Trebuchet MS" w:hAnsi="Trebuchet MS"/>
          <w:spacing w:val="-69"/>
        </w:rPr>
        <w:t xml:space="preserve"> </w:t>
      </w:r>
      <w:r>
        <w:t>нике).</w:t>
      </w:r>
    </w:p>
    <w:p w:rsidR="00BD5D9E" w:rsidRDefault="003E23DC">
      <w:pPr>
        <w:pStyle w:val="1"/>
        <w:spacing w:before="123"/>
      </w:pPr>
      <w:r>
        <w:t>Лексика</w:t>
      </w:r>
    </w:p>
    <w:p w:rsidR="00BD5D9E" w:rsidRDefault="003E23DC">
      <w:pPr>
        <w:pStyle w:val="a3"/>
        <w:spacing w:before="60" w:line="292" w:lineRule="auto"/>
        <w:ind w:right="150" w:firstLine="180"/>
      </w:pP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(ознакомление).</w:t>
      </w:r>
      <w:r>
        <w:rPr>
          <w:spacing w:val="-4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признака</w:t>
      </w:r>
      <w:r>
        <w:rPr>
          <w:spacing w:val="-4"/>
        </w:rPr>
        <w:t xml:space="preserve"> </w:t>
      </w:r>
      <w:r>
        <w:t>предмета,</w:t>
      </w:r>
      <w:r>
        <w:rPr>
          <w:spacing w:val="-5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(ознакомление).</w:t>
      </w:r>
      <w:r>
        <w:rPr>
          <w:spacing w:val="-3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требует</w:t>
      </w:r>
      <w:r>
        <w:rPr>
          <w:spacing w:val="-4"/>
        </w:rPr>
        <w:t xml:space="preserve"> </w:t>
      </w:r>
      <w:r>
        <w:t>уточнения.</w:t>
      </w:r>
    </w:p>
    <w:p w:rsidR="00BD5D9E" w:rsidRDefault="003E23DC">
      <w:pPr>
        <w:pStyle w:val="1"/>
        <w:spacing w:before="119"/>
      </w:pPr>
      <w:r>
        <w:t>Синтаксис</w:t>
      </w:r>
    </w:p>
    <w:p w:rsidR="00BD5D9E" w:rsidRDefault="003E23DC">
      <w:pPr>
        <w:pStyle w:val="a3"/>
        <w:spacing w:before="60" w:line="292" w:lineRule="auto"/>
        <w:ind w:firstLine="180"/>
      </w:pPr>
      <w:r>
        <w:t>Предложение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(ознакомление).</w:t>
      </w:r>
      <w:r>
        <w:rPr>
          <w:spacing w:val="-4"/>
        </w:rPr>
        <w:t xml:space="preserve"> </w:t>
      </w:r>
      <w:r>
        <w:t>Слово,</w:t>
      </w:r>
      <w:r>
        <w:rPr>
          <w:spacing w:val="-4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(наблюдение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сходством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различием).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смысловых</w:t>
      </w:r>
      <w:r>
        <w:rPr>
          <w:spacing w:val="-1"/>
        </w:rPr>
        <w:t xml:space="preserve"> </w:t>
      </w:r>
      <w:r>
        <w:t>вопросов.</w:t>
      </w:r>
    </w:p>
    <w:p w:rsidR="00BD5D9E" w:rsidRDefault="003E23DC">
      <w:pPr>
        <w:pStyle w:val="a3"/>
        <w:spacing w:before="0" w:line="275" w:lineRule="exact"/>
      </w:pPr>
      <w:r>
        <w:t>Восстановление</w:t>
      </w:r>
      <w:r>
        <w:rPr>
          <w:spacing w:val="-4"/>
        </w:rPr>
        <w:t xml:space="preserve"> </w:t>
      </w:r>
      <w:r>
        <w:t>деформированных</w:t>
      </w:r>
      <w:r>
        <w:rPr>
          <w:spacing w:val="-4"/>
        </w:rPr>
        <w:t xml:space="preserve"> </w:t>
      </w:r>
      <w:r>
        <w:t>предложений.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слов.</w:t>
      </w:r>
    </w:p>
    <w:p w:rsidR="00BD5D9E" w:rsidRDefault="003E23DC">
      <w:pPr>
        <w:pStyle w:val="1"/>
        <w:spacing w:before="180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BD5D9E" w:rsidRDefault="003E23DC">
      <w:pPr>
        <w:pStyle w:val="a3"/>
        <w:spacing w:before="61"/>
        <w:ind w:left="286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BD5D9E" w:rsidRDefault="003E23DC">
      <w:pPr>
        <w:pStyle w:val="a5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предложении;</w:t>
      </w:r>
    </w:p>
    <w:p w:rsidR="00BD5D9E" w:rsidRDefault="003E23DC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208" w:firstLine="0"/>
        <w:rPr>
          <w:sz w:val="24"/>
        </w:rPr>
      </w:pPr>
      <w:r>
        <w:rPr>
          <w:sz w:val="24"/>
        </w:rPr>
        <w:t>прописная буква в начале предложения и в именах собственных: в именах и фамилиях 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кличках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животных;</w:t>
      </w:r>
    </w:p>
    <w:p w:rsidR="00BD5D9E" w:rsidRDefault="003E23DC">
      <w:pPr>
        <w:pStyle w:val="a5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учёта</w:t>
      </w:r>
      <w:r>
        <w:rPr>
          <w:spacing w:val="-3"/>
          <w:sz w:val="24"/>
        </w:rPr>
        <w:t xml:space="preserve"> </w:t>
      </w:r>
      <w:r>
        <w:rPr>
          <w:sz w:val="24"/>
        </w:rPr>
        <w:t>морфемного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слова);</w:t>
      </w:r>
    </w:p>
    <w:p w:rsidR="00BD5D9E" w:rsidRDefault="003E23DC">
      <w:pPr>
        <w:pStyle w:val="a5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жи,</w:t>
      </w:r>
      <w:r>
        <w:rPr>
          <w:spacing w:val="-2"/>
          <w:sz w:val="24"/>
        </w:rPr>
        <w:t xml:space="preserve"> </w:t>
      </w:r>
      <w:r>
        <w:rPr>
          <w:sz w:val="24"/>
        </w:rPr>
        <w:t>ши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ударением),</w:t>
      </w:r>
      <w:r>
        <w:rPr>
          <w:spacing w:val="-2"/>
          <w:sz w:val="24"/>
        </w:rPr>
        <w:t xml:space="preserve"> </w:t>
      </w:r>
      <w:r>
        <w:rPr>
          <w:sz w:val="24"/>
        </w:rPr>
        <w:t>ча,</w:t>
      </w:r>
      <w:r>
        <w:rPr>
          <w:spacing w:val="-2"/>
          <w:sz w:val="24"/>
        </w:rPr>
        <w:t xml:space="preserve"> </w:t>
      </w:r>
      <w:r>
        <w:rPr>
          <w:sz w:val="24"/>
        </w:rPr>
        <w:t>ща,</w:t>
      </w:r>
      <w:r>
        <w:rPr>
          <w:spacing w:val="-2"/>
          <w:sz w:val="24"/>
        </w:rPr>
        <w:t xml:space="preserve"> </w:t>
      </w:r>
      <w:r>
        <w:rPr>
          <w:sz w:val="24"/>
        </w:rPr>
        <w:t>чу,</w:t>
      </w:r>
      <w:r>
        <w:rPr>
          <w:spacing w:val="-2"/>
          <w:sz w:val="24"/>
        </w:rPr>
        <w:t xml:space="preserve"> </w:t>
      </w:r>
      <w:r>
        <w:rPr>
          <w:sz w:val="24"/>
        </w:rPr>
        <w:t>щу;</w:t>
      </w:r>
    </w:p>
    <w:p w:rsidR="00BD5D9E" w:rsidRDefault="003E23DC">
      <w:pPr>
        <w:pStyle w:val="a5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сочетания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чк,</w:t>
      </w:r>
      <w:r>
        <w:rPr>
          <w:spacing w:val="-2"/>
          <w:sz w:val="24"/>
        </w:rPr>
        <w:t xml:space="preserve"> </w:t>
      </w:r>
      <w:r>
        <w:rPr>
          <w:sz w:val="24"/>
        </w:rPr>
        <w:t>чн;</w:t>
      </w:r>
    </w:p>
    <w:p w:rsidR="00BD5D9E" w:rsidRDefault="003E23DC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289" w:firstLine="0"/>
        <w:rPr>
          <w:sz w:val="24"/>
        </w:rPr>
      </w:pPr>
      <w:r>
        <w:rPr>
          <w:sz w:val="24"/>
        </w:rPr>
        <w:t>слова с непроверяемыми гласными и согласными (перечень слов в орфографическом словаре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учебника);</w:t>
      </w:r>
    </w:p>
    <w:p w:rsidR="00BD5D9E" w:rsidRDefault="003E23DC">
      <w:pPr>
        <w:pStyle w:val="a5"/>
        <w:numPr>
          <w:ilvl w:val="0"/>
          <w:numId w:val="3"/>
        </w:numPr>
        <w:tabs>
          <w:tab w:val="left" w:pos="887"/>
        </w:tabs>
        <w:spacing w:before="119" w:line="292" w:lineRule="auto"/>
        <w:ind w:right="541" w:firstLine="0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-4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знаки.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списывания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:rsidR="00BD5D9E" w:rsidRDefault="003E23DC">
      <w:pPr>
        <w:pStyle w:val="1"/>
        <w:spacing w:before="107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BD5D9E" w:rsidRDefault="003E23DC">
      <w:pPr>
        <w:pStyle w:val="a3"/>
        <w:spacing w:before="60"/>
        <w:ind w:left="286"/>
      </w:pPr>
      <w:r>
        <w:t>Речь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людьми.</w:t>
      </w:r>
      <w:r>
        <w:rPr>
          <w:spacing w:val="-3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(ознакомление).</w:t>
      </w:r>
    </w:p>
    <w:p w:rsidR="00BD5D9E" w:rsidRDefault="00BD5D9E">
      <w:pPr>
        <w:sectPr w:rsidR="00BD5D9E">
          <w:pgSz w:w="11900" w:h="16840"/>
          <w:pgMar w:top="600" w:right="560" w:bottom="280" w:left="560" w:header="720" w:footer="720" w:gutter="0"/>
          <w:cols w:space="720"/>
        </w:sectPr>
      </w:pPr>
    </w:p>
    <w:p w:rsidR="00BD5D9E" w:rsidRDefault="003E23DC">
      <w:pPr>
        <w:pStyle w:val="a3"/>
        <w:spacing w:before="62" w:line="292" w:lineRule="auto"/>
        <w:ind w:right="677"/>
      </w:pPr>
      <w:r>
        <w:lastRenderedPageBreak/>
        <w:t>Ситуация общения: цель общения, с кем и где происходит общение. Ситуации устного общения</w:t>
      </w:r>
      <w:r>
        <w:rPr>
          <w:spacing w:val="1"/>
        </w:rPr>
        <w:t xml:space="preserve"> </w:t>
      </w:r>
      <w:r>
        <w:t>(чтение диалогов по ролям, просмот</w:t>
      </w:r>
      <w:r>
        <w:t>р видеоматериалов, прослушивание аудиозаписи). Нормы</w:t>
      </w:r>
      <w:r>
        <w:rPr>
          <w:spacing w:val="1"/>
        </w:rPr>
        <w:t xml:space="preserve"> </w:t>
      </w:r>
      <w:r>
        <w:t>речевого этикета в ситуациях учебного и бытового общения (приветствие, прощание, извинение,</w:t>
      </w:r>
      <w:r>
        <w:rPr>
          <w:spacing w:val="-58"/>
        </w:rPr>
        <w:t xml:space="preserve"> </w:t>
      </w:r>
      <w:r>
        <w:t>благодарность,</w:t>
      </w:r>
      <w:r>
        <w:rPr>
          <w:spacing w:val="-1"/>
        </w:rPr>
        <w:t xml:space="preserve"> </w:t>
      </w:r>
      <w:r>
        <w:t>обращение с просьбой).</w:t>
      </w:r>
    </w:p>
    <w:p w:rsidR="00BD5D9E" w:rsidRDefault="003E23DC">
      <w:pPr>
        <w:pStyle w:val="1"/>
        <w:numPr>
          <w:ilvl w:val="0"/>
          <w:numId w:val="2"/>
        </w:numPr>
        <w:tabs>
          <w:tab w:val="left" w:pos="287"/>
        </w:tabs>
        <w:spacing w:before="189"/>
      </w:pPr>
      <w:r>
        <w:t>КЛАСС</w:t>
      </w:r>
    </w:p>
    <w:p w:rsidR="00BD5D9E" w:rsidRDefault="003E23DC">
      <w:pPr>
        <w:spacing w:before="157"/>
        <w:ind w:left="286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языке</w:t>
      </w:r>
    </w:p>
    <w:p w:rsidR="00BD5D9E" w:rsidRDefault="003E23DC">
      <w:pPr>
        <w:pStyle w:val="a3"/>
        <w:spacing w:before="60" w:line="292" w:lineRule="auto"/>
        <w:ind w:right="664" w:firstLine="180"/>
      </w:pPr>
      <w:r>
        <w:t>Язык как основное средство человеческого общ</w:t>
      </w:r>
      <w:r>
        <w:t>ения и явление национальной культуры.</w:t>
      </w:r>
      <w:r>
        <w:rPr>
          <w:spacing w:val="1"/>
        </w:rPr>
        <w:t xml:space="preserve"> </w:t>
      </w:r>
      <w:r>
        <w:t>Первоначальные представления о многообразии языкового пространства России и мира. Методы</w:t>
      </w:r>
      <w:r>
        <w:rPr>
          <w:spacing w:val="-58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языка:</w:t>
      </w:r>
      <w:r>
        <w:rPr>
          <w:spacing w:val="-1"/>
        </w:rPr>
        <w:t xml:space="preserve"> </w:t>
      </w:r>
      <w:r>
        <w:t>наблюдение, анализ.</w:t>
      </w:r>
    </w:p>
    <w:p w:rsidR="00BD5D9E" w:rsidRDefault="003E23DC">
      <w:pPr>
        <w:pStyle w:val="1"/>
        <w:spacing w:before="118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BD5D9E" w:rsidRDefault="003E23DC">
      <w:pPr>
        <w:pStyle w:val="a3"/>
        <w:spacing w:before="60" w:line="292" w:lineRule="auto"/>
        <w:ind w:right="116" w:firstLine="180"/>
        <w:rPr>
          <w:b/>
          <w:i/>
        </w:rPr>
      </w:pPr>
      <w:r>
        <w:t xml:space="preserve">Смыслоразличительная функция звуков; различение звуков и букв; различение </w:t>
      </w:r>
      <w:r>
        <w:t>ударных и</w:t>
      </w:r>
      <w:r>
        <w:rPr>
          <w:spacing w:val="1"/>
        </w:rPr>
        <w:t xml:space="preserve"> </w:t>
      </w:r>
      <w:r>
        <w:t>безударных гласных звуков, твёрдых и мягких согласных звуков, звонких и глухих соглас ных звуков;</w:t>
      </w:r>
      <w:r>
        <w:rPr>
          <w:spacing w:val="-58"/>
        </w:rPr>
        <w:t xml:space="preserve"> </w:t>
      </w:r>
      <w:r>
        <w:t>шипящие согласные звуки [ж], [ш], [ч’], [щ’]; обозначение на письме твёрдости и мягкости согласных</w:t>
      </w:r>
      <w:r>
        <w:rPr>
          <w:spacing w:val="-57"/>
        </w:rPr>
        <w:t xml:space="preserve"> </w:t>
      </w:r>
      <w:r>
        <w:t xml:space="preserve">звуков, функции букв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>; согласный звук [</w:t>
      </w:r>
      <w:r>
        <w:t>й’] и гласный звук [и] (повторение изученного в 1</w:t>
      </w:r>
      <w:r>
        <w:rPr>
          <w:spacing w:val="1"/>
        </w:rPr>
        <w:t xml:space="preserve"> </w:t>
      </w:r>
      <w:r>
        <w:t>классе). Парные и непарные по твёрдости — мягкости согласные звуки. Парные и непарные по</w:t>
      </w:r>
      <w:r>
        <w:rPr>
          <w:spacing w:val="1"/>
        </w:rPr>
        <w:t xml:space="preserve"> </w:t>
      </w:r>
      <w:r>
        <w:t>звонкости — глухости согласные звуки. Качественная характеристика звука: гласный — согласный;</w:t>
      </w:r>
      <w:r>
        <w:rPr>
          <w:spacing w:val="1"/>
        </w:rPr>
        <w:t xml:space="preserve"> </w:t>
      </w:r>
      <w:r>
        <w:t>гласный ударный — безуд</w:t>
      </w:r>
      <w:r>
        <w:t>арный; согласный твёрдый — мягкий, парный — непарный; согласный</w:t>
      </w:r>
      <w:r>
        <w:rPr>
          <w:spacing w:val="1"/>
        </w:rPr>
        <w:t xml:space="preserve"> </w:t>
      </w:r>
      <w:r>
        <w:t xml:space="preserve">звонкий — глухой, парный — непарный. Функции </w:t>
      </w:r>
      <w:r>
        <w:rPr>
          <w:b/>
          <w:i/>
        </w:rPr>
        <w:t>ь</w:t>
      </w:r>
      <w:r>
        <w:t>: показатель мягкости предшествующего соглас</w:t>
      </w:r>
      <w:r>
        <w:rPr>
          <w:rFonts w:ascii="Trebuchet MS" w:hAnsi="Trebuchet MS"/>
        </w:rPr>
        <w:t>‐</w:t>
      </w:r>
      <w:r>
        <w:rPr>
          <w:rFonts w:ascii="Trebuchet MS" w:hAnsi="Trebuchet MS"/>
          <w:spacing w:val="1"/>
        </w:rPr>
        <w:t xml:space="preserve"> </w:t>
      </w:r>
      <w:r>
        <w:t>ного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слова;</w:t>
      </w:r>
      <w:r>
        <w:rPr>
          <w:spacing w:val="-2"/>
        </w:rPr>
        <w:t xml:space="preserve"> </w:t>
      </w:r>
      <w:r>
        <w:t>разделительный.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разделительных</w:t>
      </w:r>
      <w:r>
        <w:rPr>
          <w:spacing w:val="2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b/>
          <w:i/>
        </w:rPr>
        <w:t>ь.</w:t>
      </w:r>
    </w:p>
    <w:p w:rsidR="00BD5D9E" w:rsidRDefault="003E23DC">
      <w:pPr>
        <w:pStyle w:val="a3"/>
        <w:spacing w:before="0" w:line="292" w:lineRule="auto"/>
        <w:ind w:right="150"/>
      </w:pPr>
      <w:r>
        <w:t xml:space="preserve">Соотношение звукового и буквенного состава в словах с буквами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 xml:space="preserve">я </w:t>
      </w:r>
      <w:r>
        <w:t>(в начале слова и после</w:t>
      </w:r>
      <w:r>
        <w:rPr>
          <w:spacing w:val="1"/>
        </w:rPr>
        <w:t xml:space="preserve"> </w:t>
      </w:r>
      <w:r>
        <w:t>гласных). Деление слов на слоги (в том числе при стечении согласных). Использование знания</w:t>
      </w:r>
      <w:r>
        <w:rPr>
          <w:spacing w:val="1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словарями.</w:t>
      </w:r>
      <w:r>
        <w:rPr>
          <w:spacing w:val="-4"/>
        </w:rPr>
        <w:t xml:space="preserve"> </w:t>
      </w:r>
      <w:r>
        <w:t>Небуквенные</w:t>
      </w:r>
      <w:r>
        <w:rPr>
          <w:spacing w:val="-3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средства:</w:t>
      </w:r>
      <w:r>
        <w:rPr>
          <w:spacing w:val="-5"/>
        </w:rPr>
        <w:t xml:space="preserve"> </w:t>
      </w:r>
      <w:r>
        <w:t>пробел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словами,</w:t>
      </w:r>
      <w:r>
        <w:rPr>
          <w:spacing w:val="-3"/>
        </w:rPr>
        <w:t xml:space="preserve"> </w:t>
      </w:r>
      <w:r>
        <w:t>знак</w:t>
      </w:r>
      <w:r>
        <w:rPr>
          <w:spacing w:val="-57"/>
        </w:rPr>
        <w:t xml:space="preserve"> </w:t>
      </w:r>
      <w:r>
        <w:t>переноса,</w:t>
      </w:r>
      <w:r>
        <w:rPr>
          <w:spacing w:val="-1"/>
        </w:rPr>
        <w:t xml:space="preserve"> </w:t>
      </w:r>
      <w:r>
        <w:t>абзац</w:t>
      </w:r>
      <w:r>
        <w:rPr>
          <w:spacing w:val="-1"/>
        </w:rPr>
        <w:t xml:space="preserve"> </w:t>
      </w:r>
      <w:r>
        <w:t>(красная</w:t>
      </w:r>
      <w:r>
        <w:rPr>
          <w:spacing w:val="-2"/>
        </w:rPr>
        <w:t xml:space="preserve"> </w:t>
      </w:r>
      <w:r>
        <w:t>строка),</w:t>
      </w:r>
      <w:r>
        <w:rPr>
          <w:spacing w:val="-1"/>
        </w:rPr>
        <w:t xml:space="preserve"> </w:t>
      </w:r>
      <w:r>
        <w:t>пунктуационные</w:t>
      </w:r>
      <w:r>
        <w:rPr>
          <w:spacing w:val="-1"/>
        </w:rPr>
        <w:t xml:space="preserve"> </w:t>
      </w:r>
      <w:r>
        <w:t>знаки (в</w:t>
      </w:r>
      <w:r>
        <w:rPr>
          <w:spacing w:val="-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изученного).</w:t>
      </w:r>
    </w:p>
    <w:p w:rsidR="00BD5D9E" w:rsidRDefault="003E23DC">
      <w:pPr>
        <w:pStyle w:val="1"/>
        <w:spacing w:before="109"/>
      </w:pPr>
      <w:r>
        <w:t>Орфоэпия</w:t>
      </w:r>
    </w:p>
    <w:p w:rsidR="00BD5D9E" w:rsidRDefault="003E23DC">
      <w:pPr>
        <w:pStyle w:val="a3"/>
        <w:spacing w:before="60" w:line="290" w:lineRule="auto"/>
        <w:ind w:right="150" w:firstLine="180"/>
      </w:pPr>
      <w:r>
        <w:t>Произношение звуков и сочетаний звуков, ударение в словах в соответствии с 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ограниченно</w:t>
      </w:r>
      <w:r>
        <w:t>м</w:t>
      </w:r>
      <w:r>
        <w:rPr>
          <w:spacing w:val="-4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отрабатываемом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</w:t>
      </w:r>
      <w:r>
        <w:rPr>
          <w:rFonts w:ascii="Trebuchet MS" w:hAnsi="Trebuchet MS"/>
        </w:rPr>
        <w:t>‐</w:t>
      </w:r>
      <w:r>
        <w:rPr>
          <w:rFonts w:ascii="Trebuchet MS" w:hAnsi="Trebuchet MS"/>
          <w:spacing w:val="-69"/>
        </w:rPr>
        <w:t xml:space="preserve"> </w:t>
      </w:r>
      <w:r>
        <w:t>нике). Использование отработанного перечня слов (орфоэпического словаря учебника) для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BD5D9E" w:rsidRDefault="003E23DC">
      <w:pPr>
        <w:pStyle w:val="1"/>
        <w:spacing w:before="125"/>
      </w:pPr>
      <w:r>
        <w:t>Лексика</w:t>
      </w:r>
    </w:p>
    <w:p w:rsidR="00BD5D9E" w:rsidRDefault="003E23DC">
      <w:pPr>
        <w:pStyle w:val="a3"/>
        <w:spacing w:before="61" w:line="292" w:lineRule="auto"/>
        <w:ind w:right="522" w:firstLine="180"/>
      </w:pPr>
      <w:r>
        <w:t>Слово как единство звучания и значения. Лексическое значение слова (общее представление).</w:t>
      </w:r>
      <w:r>
        <w:rPr>
          <w:spacing w:val="1"/>
        </w:rPr>
        <w:t xml:space="preserve"> </w:t>
      </w:r>
      <w:r>
        <w:t>Выявл</w:t>
      </w:r>
      <w:r>
        <w:t>ение слов, значение которых требует уточнения. Определение значения слова по тексту или</w:t>
      </w:r>
      <w:r>
        <w:rPr>
          <w:spacing w:val="-58"/>
        </w:rPr>
        <w:t xml:space="preserve"> </w:t>
      </w:r>
      <w:r>
        <w:t>уточнение значения с помощью толкового словаря. Однозначные и многозначные слова (простые</w:t>
      </w:r>
      <w:r>
        <w:rPr>
          <w:spacing w:val="1"/>
        </w:rPr>
        <w:t xml:space="preserve"> </w:t>
      </w:r>
      <w:r>
        <w:t>случаи,</w:t>
      </w:r>
      <w:r>
        <w:rPr>
          <w:spacing w:val="-2"/>
        </w:rPr>
        <w:t xml:space="preserve"> </w:t>
      </w:r>
      <w:r>
        <w:t>наблюдение).</w:t>
      </w:r>
      <w:r>
        <w:rPr>
          <w:spacing w:val="-1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антонимов.</w:t>
      </w:r>
    </w:p>
    <w:p w:rsidR="00BD5D9E" w:rsidRDefault="003E23DC">
      <w:pPr>
        <w:pStyle w:val="1"/>
      </w:pPr>
      <w:r>
        <w:t>Состав</w:t>
      </w:r>
      <w:r>
        <w:rPr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(морфемика)</w:t>
      </w:r>
    </w:p>
    <w:p w:rsidR="00BD5D9E" w:rsidRDefault="003E23DC">
      <w:pPr>
        <w:pStyle w:val="a3"/>
        <w:spacing w:before="60" w:line="292" w:lineRule="auto"/>
        <w:ind w:right="125" w:firstLine="180"/>
      </w:pPr>
      <w:r>
        <w:t>Корень как обязательная часть слова. Однокоренные (родственные) слова. Признаки однокоренных</w:t>
      </w:r>
      <w:r>
        <w:rPr>
          <w:spacing w:val="1"/>
        </w:rPr>
        <w:t xml:space="preserve"> </w:t>
      </w:r>
      <w:r>
        <w:t>(родственных) слов. Различение однокоренных слов и синонимов, однокоренных слов и слов с</w:t>
      </w:r>
      <w:r>
        <w:rPr>
          <w:spacing w:val="1"/>
        </w:rPr>
        <w:t xml:space="preserve"> </w:t>
      </w:r>
      <w:r>
        <w:t>омонимичными корнями. Выделение в словах корня (</w:t>
      </w:r>
      <w:r>
        <w:t>простые случаи). Окончание как 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окончания.</w:t>
      </w:r>
      <w:r>
        <w:rPr>
          <w:spacing w:val="-3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изменяемых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неизменяемых</w:t>
      </w:r>
      <w:r>
        <w:rPr>
          <w:spacing w:val="-57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Суффикс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(наблюдение).</w:t>
      </w:r>
      <w:r>
        <w:rPr>
          <w:spacing w:val="-1"/>
        </w:rPr>
        <w:t xml:space="preserve"> </w:t>
      </w:r>
      <w:r>
        <w:t>Приставка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(наблюдение).</w:t>
      </w:r>
    </w:p>
    <w:p w:rsidR="00BD5D9E" w:rsidRDefault="003E23DC">
      <w:pPr>
        <w:pStyle w:val="1"/>
      </w:pPr>
      <w:r>
        <w:t>Морфология</w:t>
      </w:r>
    </w:p>
    <w:p w:rsidR="00BD5D9E" w:rsidRDefault="003E23DC">
      <w:pPr>
        <w:pStyle w:val="a3"/>
        <w:spacing w:before="61" w:line="292" w:lineRule="auto"/>
        <w:ind w:right="402" w:firstLine="180"/>
      </w:pPr>
      <w:r>
        <w:t>Имя существительное (ознак</w:t>
      </w:r>
      <w:r>
        <w:t>омление): общее значение, вопросы («кто?», «что?»), употребление в</w:t>
      </w:r>
      <w:r>
        <w:rPr>
          <w:spacing w:val="-58"/>
        </w:rPr>
        <w:t xml:space="preserve"> </w:t>
      </w:r>
      <w:r>
        <w:t>речи. Глагол (ознакомление): общее значение, вопросы («что делать?», «что сделать?» и др.),</w:t>
      </w:r>
      <w:r>
        <w:rPr>
          <w:spacing w:val="1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Имя</w:t>
      </w:r>
      <w:r>
        <w:rPr>
          <w:spacing w:val="-4"/>
        </w:rPr>
        <w:t xml:space="preserve"> </w:t>
      </w:r>
      <w:r>
        <w:t>прилагательное</w:t>
      </w:r>
      <w:r>
        <w:rPr>
          <w:spacing w:val="-2"/>
        </w:rPr>
        <w:t xml:space="preserve"> </w:t>
      </w:r>
      <w:r>
        <w:t>(ознакомление):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значение,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(«какой?»,</w:t>
      </w:r>
    </w:p>
    <w:p w:rsidR="00BD5D9E" w:rsidRDefault="003E23DC">
      <w:pPr>
        <w:pStyle w:val="a3"/>
        <w:spacing w:before="0" w:line="274" w:lineRule="exact"/>
      </w:pPr>
      <w:r>
        <w:t>«какая?»,</w:t>
      </w:r>
      <w:r>
        <w:rPr>
          <w:spacing w:val="-5"/>
        </w:rPr>
        <w:t xml:space="preserve"> </w:t>
      </w:r>
      <w:r>
        <w:t>«какое?»,</w:t>
      </w:r>
      <w:r>
        <w:rPr>
          <w:spacing w:val="-4"/>
        </w:rPr>
        <w:t xml:space="preserve"> </w:t>
      </w:r>
      <w:r>
        <w:t>«какие?»),</w:t>
      </w:r>
      <w:r>
        <w:rPr>
          <w:spacing w:val="-4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Предлог.</w:t>
      </w:r>
      <w:r>
        <w:rPr>
          <w:spacing w:val="-4"/>
        </w:rPr>
        <w:t xml:space="preserve"> </w:t>
      </w:r>
      <w:r>
        <w:t>Отличие</w:t>
      </w:r>
      <w:r>
        <w:rPr>
          <w:spacing w:val="-4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приставок.</w:t>
      </w:r>
    </w:p>
    <w:p w:rsidR="00BD5D9E" w:rsidRDefault="00BD5D9E">
      <w:pPr>
        <w:spacing w:line="274" w:lineRule="exact"/>
        <w:sectPr w:rsidR="00BD5D9E">
          <w:pgSz w:w="11900" w:h="16840"/>
          <w:pgMar w:top="500" w:right="560" w:bottom="280" w:left="560" w:header="720" w:footer="720" w:gutter="0"/>
          <w:cols w:space="720"/>
        </w:sectPr>
      </w:pPr>
    </w:p>
    <w:p w:rsidR="00BD5D9E" w:rsidRDefault="003E23DC">
      <w:pPr>
        <w:spacing w:before="62"/>
        <w:ind w:left="106"/>
        <w:rPr>
          <w:sz w:val="24"/>
        </w:rPr>
      </w:pPr>
      <w:r>
        <w:rPr>
          <w:sz w:val="24"/>
        </w:rPr>
        <w:lastRenderedPageBreak/>
        <w:t>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предлоги: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sz w:val="24"/>
        </w:rPr>
        <w:t xml:space="preserve">, </w:t>
      </w:r>
      <w:r>
        <w:rPr>
          <w:i/>
          <w:sz w:val="24"/>
        </w:rPr>
        <w:t>без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над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у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и др.</w:t>
      </w:r>
    </w:p>
    <w:p w:rsidR="00BD5D9E" w:rsidRDefault="003E23DC">
      <w:pPr>
        <w:pStyle w:val="1"/>
        <w:spacing w:before="180"/>
      </w:pPr>
      <w:r>
        <w:t>Синтаксис</w:t>
      </w:r>
    </w:p>
    <w:p w:rsidR="00BD5D9E" w:rsidRDefault="003E23DC">
      <w:pPr>
        <w:pStyle w:val="a3"/>
        <w:spacing w:before="60" w:line="292" w:lineRule="auto"/>
        <w:ind w:right="276" w:firstLine="180"/>
      </w:pPr>
      <w:r>
        <w:t>Порядок слов в предложении; связь слов в предложении (повторени</w:t>
      </w:r>
      <w:r>
        <w:t>е). Предложение как единица</w:t>
      </w:r>
      <w:r>
        <w:rPr>
          <w:spacing w:val="1"/>
        </w:rPr>
        <w:t xml:space="preserve"> </w:t>
      </w:r>
      <w:r>
        <w:t>языка. Предложение и слово. Отличие предложения от слова. Наблюдение за выделением в устной</w:t>
      </w:r>
      <w:r>
        <w:rPr>
          <w:spacing w:val="1"/>
        </w:rPr>
        <w:t xml:space="preserve"> </w:t>
      </w:r>
      <w:r>
        <w:t>речи одного из слов предложения (логическое ударение). Виды предложений по цели высказывания:</w:t>
      </w:r>
      <w:r>
        <w:rPr>
          <w:spacing w:val="-58"/>
        </w:rPr>
        <w:t xml:space="preserve"> </w:t>
      </w:r>
      <w:r>
        <w:t>повествовательные, вопросительные, побудит</w:t>
      </w:r>
      <w:r>
        <w:t>ельные предложения. Виды предложений 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окраске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интонации):</w:t>
      </w:r>
      <w:r>
        <w:rPr>
          <w:spacing w:val="-3"/>
        </w:rPr>
        <w:t xml:space="preserve"> </w:t>
      </w:r>
      <w:r>
        <w:t>восклицательные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невосклицательные</w:t>
      </w:r>
      <w:r>
        <w:rPr>
          <w:spacing w:val="-2"/>
        </w:rPr>
        <w:t xml:space="preserve"> </w:t>
      </w:r>
      <w:r>
        <w:t>предложения.</w:t>
      </w:r>
    </w:p>
    <w:p w:rsidR="00BD5D9E" w:rsidRDefault="003E23DC">
      <w:pPr>
        <w:pStyle w:val="1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BD5D9E" w:rsidRDefault="003E23DC">
      <w:pPr>
        <w:pStyle w:val="a3"/>
        <w:spacing w:before="60" w:line="292" w:lineRule="auto"/>
        <w:ind w:right="216" w:firstLine="180"/>
      </w:pPr>
      <w:r>
        <w:t>Прописная буква в начале предложения и в именах собственных (имена, фамилии, клички</w:t>
      </w:r>
      <w:r>
        <w:rPr>
          <w:spacing w:val="1"/>
        </w:rPr>
        <w:t xml:space="preserve"> </w:t>
      </w:r>
      <w:r>
        <w:t xml:space="preserve">животных); знаки </w:t>
      </w:r>
      <w:r>
        <w:t>препинания в конце предложения; перенос слов со строки на строку (без учёта</w:t>
      </w:r>
      <w:r>
        <w:rPr>
          <w:spacing w:val="1"/>
        </w:rPr>
        <w:t xml:space="preserve"> </w:t>
      </w:r>
      <w:r>
        <w:t xml:space="preserve">морфемного членения слова); гласные после шипящих в сочетаниях </w:t>
      </w:r>
      <w:r>
        <w:rPr>
          <w:b/>
          <w:i/>
        </w:rPr>
        <w:t>жи</w:t>
      </w:r>
      <w:r>
        <w:t xml:space="preserve">, </w:t>
      </w:r>
      <w:r>
        <w:rPr>
          <w:b/>
          <w:i/>
        </w:rPr>
        <w:t xml:space="preserve">ши </w:t>
      </w:r>
      <w:r>
        <w:t>(в положении под</w:t>
      </w:r>
      <w:r>
        <w:rPr>
          <w:spacing w:val="1"/>
        </w:rPr>
        <w:t xml:space="preserve"> </w:t>
      </w:r>
      <w:r>
        <w:t xml:space="preserve">ударением), </w:t>
      </w:r>
      <w:r>
        <w:rPr>
          <w:b/>
          <w:i/>
        </w:rPr>
        <w:t>ча</w:t>
      </w:r>
      <w:r>
        <w:t xml:space="preserve">, </w:t>
      </w:r>
      <w:r>
        <w:rPr>
          <w:b/>
          <w:i/>
        </w:rPr>
        <w:t>ща</w:t>
      </w:r>
      <w:r>
        <w:t xml:space="preserve">, </w:t>
      </w:r>
      <w:r>
        <w:rPr>
          <w:b/>
          <w:i/>
        </w:rPr>
        <w:t>чу</w:t>
      </w:r>
      <w:r>
        <w:t xml:space="preserve">, </w:t>
      </w:r>
      <w:r>
        <w:rPr>
          <w:b/>
          <w:i/>
        </w:rPr>
        <w:t>щу</w:t>
      </w:r>
      <w:r>
        <w:t xml:space="preserve">; сочетания </w:t>
      </w:r>
      <w:r>
        <w:rPr>
          <w:b/>
          <w:i/>
        </w:rPr>
        <w:t>чк</w:t>
      </w:r>
      <w:r>
        <w:t xml:space="preserve">, </w:t>
      </w:r>
      <w:r>
        <w:rPr>
          <w:b/>
          <w:i/>
        </w:rPr>
        <w:t xml:space="preserve">чн </w:t>
      </w:r>
      <w:r>
        <w:t>(повторение правил правописания, изученных в 1</w:t>
      </w:r>
      <w:r>
        <w:rPr>
          <w:spacing w:val="1"/>
        </w:rPr>
        <w:t xml:space="preserve"> </w:t>
      </w:r>
      <w:r>
        <w:t>к</w:t>
      </w:r>
      <w:r>
        <w:t>лассе). Орфографическая зоркость как осознание места возможного возникновения</w:t>
      </w:r>
      <w:r>
        <w:rPr>
          <w:spacing w:val="1"/>
        </w:rPr>
        <w:t xml:space="preserve"> </w:t>
      </w:r>
      <w:r>
        <w:t>орфографической ошибки. Понятие орфограммы. Различные способы решения орфографической</w:t>
      </w:r>
      <w:r>
        <w:rPr>
          <w:spacing w:val="1"/>
        </w:rPr>
        <w:t xml:space="preserve"> </w:t>
      </w:r>
      <w:r>
        <w:t>задачи в зависимости от места орфограммы в слове. Использование орфографического словаря</w:t>
      </w:r>
      <w:r>
        <w:rPr>
          <w:spacing w:val="1"/>
        </w:rPr>
        <w:t xml:space="preserve"> </w:t>
      </w:r>
      <w:r>
        <w:t>уче</w:t>
      </w:r>
      <w:r>
        <w:t>бника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(уточнения)</w:t>
      </w:r>
      <w:r>
        <w:rPr>
          <w:spacing w:val="-5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самоконтроль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проверке</w:t>
      </w:r>
      <w:r>
        <w:rPr>
          <w:spacing w:val="-4"/>
        </w:rPr>
        <w:t xml:space="preserve"> </w:t>
      </w:r>
      <w:r>
        <w:t>соб</w:t>
      </w:r>
      <w:r>
        <w:rPr>
          <w:rFonts w:ascii="Trebuchet MS" w:hAnsi="Trebuchet MS"/>
        </w:rPr>
        <w:t>‐</w:t>
      </w:r>
      <w:r>
        <w:rPr>
          <w:rFonts w:ascii="Trebuchet MS" w:hAnsi="Trebuchet MS"/>
          <w:spacing w:val="-69"/>
        </w:rPr>
        <w:t xml:space="preserve"> </w:t>
      </w:r>
      <w:r>
        <w:t>ственных и предложенных текстов. Орфографическая зоркость как осознание места возможного</w:t>
      </w:r>
      <w:r>
        <w:rPr>
          <w:spacing w:val="1"/>
        </w:rPr>
        <w:t xml:space="preserve"> </w:t>
      </w:r>
      <w:r>
        <w:t>возникновения орфографической ошибки. Понятие орфограммы. Различные способ</w:t>
      </w:r>
      <w:r>
        <w:t>ы решения</w:t>
      </w:r>
      <w:r>
        <w:rPr>
          <w:spacing w:val="1"/>
        </w:rPr>
        <w:t xml:space="preserve"> </w:t>
      </w:r>
      <w:r>
        <w:t>орфографической задачи в зависимости от места орфограммы в слове. Использование орфо</w:t>
      </w:r>
      <w:r>
        <w:rPr>
          <w:rFonts w:ascii="Trebuchet MS" w:hAnsi="Trebuchet MS"/>
        </w:rPr>
        <w:t>‐</w:t>
      </w:r>
      <w:r>
        <w:rPr>
          <w:rFonts w:ascii="Trebuchet MS" w:hAnsi="Trebuchet MS"/>
          <w:spacing w:val="1"/>
        </w:rPr>
        <w:t xml:space="preserve"> </w:t>
      </w:r>
      <w:r>
        <w:t>графического словаря учебника для определения (уточнения) написания слова. Контроль 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-2"/>
        </w:rPr>
        <w:t xml:space="preserve"> </w:t>
      </w:r>
      <w:r>
        <w:t>при проверке</w:t>
      </w:r>
      <w:r>
        <w:rPr>
          <w:spacing w:val="-1"/>
        </w:rPr>
        <w:t xml:space="preserve"> </w:t>
      </w:r>
      <w:r>
        <w:t>собственных и предложенных</w:t>
      </w:r>
      <w:r>
        <w:rPr>
          <w:spacing w:val="-1"/>
        </w:rPr>
        <w:t xml:space="preserve"> </w:t>
      </w:r>
      <w:r>
        <w:t>текстов.</w:t>
      </w:r>
    </w:p>
    <w:p w:rsidR="00BD5D9E" w:rsidRDefault="003E23DC">
      <w:pPr>
        <w:pStyle w:val="a3"/>
        <w:spacing w:before="0" w:line="262" w:lineRule="exact"/>
        <w:ind w:left="286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BD5D9E" w:rsidRDefault="003E23DC">
      <w:pPr>
        <w:pStyle w:val="a5"/>
        <w:numPr>
          <w:ilvl w:val="0"/>
          <w:numId w:val="4"/>
        </w:numPr>
        <w:tabs>
          <w:tab w:val="left" w:pos="486"/>
        </w:tabs>
        <w:spacing w:before="60"/>
        <w:ind w:left="486"/>
        <w:rPr>
          <w:sz w:val="24"/>
        </w:rPr>
      </w:pPr>
      <w:r>
        <w:rPr>
          <w:sz w:val="24"/>
        </w:rPr>
        <w:t>разделительный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знак;</w:t>
      </w:r>
    </w:p>
    <w:p w:rsidR="00BD5D9E" w:rsidRDefault="003E23DC">
      <w:pPr>
        <w:pStyle w:val="a5"/>
        <w:numPr>
          <w:ilvl w:val="0"/>
          <w:numId w:val="4"/>
        </w:numPr>
        <w:tabs>
          <w:tab w:val="left" w:pos="486"/>
        </w:tabs>
        <w:spacing w:before="60"/>
        <w:ind w:left="486"/>
        <w:rPr>
          <w:sz w:val="24"/>
        </w:rPr>
      </w:pPr>
      <w:r>
        <w:rPr>
          <w:sz w:val="24"/>
        </w:rPr>
        <w:t>сочетания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чт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щн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нч</w:t>
      </w:r>
      <w:r>
        <w:rPr>
          <w:sz w:val="24"/>
        </w:rPr>
        <w:t>;</w:t>
      </w:r>
    </w:p>
    <w:p w:rsidR="00BD5D9E" w:rsidRDefault="003E23DC">
      <w:pPr>
        <w:pStyle w:val="a5"/>
        <w:numPr>
          <w:ilvl w:val="0"/>
          <w:numId w:val="4"/>
        </w:numPr>
        <w:tabs>
          <w:tab w:val="left" w:pos="486"/>
        </w:tabs>
        <w:spacing w:before="60"/>
        <w:ind w:left="486"/>
        <w:rPr>
          <w:sz w:val="24"/>
        </w:rPr>
      </w:pPr>
      <w:r>
        <w:rPr>
          <w:sz w:val="24"/>
        </w:rPr>
        <w:t>проверяемые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BD5D9E" w:rsidRDefault="003E23DC">
      <w:pPr>
        <w:pStyle w:val="a5"/>
        <w:numPr>
          <w:ilvl w:val="0"/>
          <w:numId w:val="4"/>
        </w:numPr>
        <w:tabs>
          <w:tab w:val="left" w:pos="486"/>
        </w:tabs>
        <w:spacing w:before="61"/>
        <w:ind w:left="486"/>
        <w:rPr>
          <w:sz w:val="24"/>
        </w:rPr>
      </w:pPr>
      <w:r>
        <w:rPr>
          <w:sz w:val="24"/>
        </w:rPr>
        <w:t>парные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BD5D9E" w:rsidRDefault="003E23DC">
      <w:pPr>
        <w:pStyle w:val="a5"/>
        <w:numPr>
          <w:ilvl w:val="0"/>
          <w:numId w:val="4"/>
        </w:numPr>
        <w:tabs>
          <w:tab w:val="left" w:pos="486"/>
        </w:tabs>
        <w:spacing w:before="60"/>
        <w:ind w:left="486"/>
        <w:rPr>
          <w:sz w:val="24"/>
        </w:rPr>
      </w:pPr>
      <w:r>
        <w:rPr>
          <w:sz w:val="24"/>
        </w:rPr>
        <w:t>непроверяемые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</w:t>
      </w:r>
      <w:r>
        <w:rPr>
          <w:sz w:val="24"/>
        </w:rPr>
        <w:t>ка);</w:t>
      </w:r>
    </w:p>
    <w:p w:rsidR="00BD5D9E" w:rsidRDefault="003E23DC">
      <w:pPr>
        <w:pStyle w:val="a5"/>
        <w:numPr>
          <w:ilvl w:val="0"/>
          <w:numId w:val="4"/>
        </w:numPr>
        <w:tabs>
          <w:tab w:val="left" w:pos="486"/>
        </w:tabs>
        <w:spacing w:before="60" w:line="292" w:lineRule="auto"/>
        <w:ind w:right="703" w:firstLine="180"/>
        <w:rPr>
          <w:sz w:val="24"/>
        </w:rPr>
      </w:pPr>
      <w:r>
        <w:rPr>
          <w:sz w:val="24"/>
        </w:rPr>
        <w:t>прописная буква в именах собственных: имена, фамилии, отчества людей, клички животных,</w:t>
      </w:r>
      <w:r>
        <w:rPr>
          <w:spacing w:val="-58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названия;</w:t>
      </w:r>
    </w:p>
    <w:p w:rsidR="00BD5D9E" w:rsidRDefault="003E23DC">
      <w:pPr>
        <w:pStyle w:val="a5"/>
        <w:numPr>
          <w:ilvl w:val="0"/>
          <w:numId w:val="4"/>
        </w:numPr>
        <w:tabs>
          <w:tab w:val="left" w:pos="486"/>
        </w:tabs>
        <w:spacing w:before="0" w:line="275" w:lineRule="exact"/>
        <w:ind w:left="486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существительными.</w:t>
      </w:r>
    </w:p>
    <w:p w:rsidR="00BD5D9E" w:rsidRDefault="003E23DC">
      <w:pPr>
        <w:pStyle w:val="1"/>
        <w:spacing w:before="180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BD5D9E" w:rsidRDefault="003E23DC">
      <w:pPr>
        <w:pStyle w:val="a3"/>
        <w:spacing w:before="60" w:line="292" w:lineRule="auto"/>
        <w:ind w:firstLine="180"/>
      </w:pPr>
      <w:r>
        <w:t>Выбор языковых средств в соответствии с целями и условиями устного</w:t>
      </w:r>
      <w:r>
        <w:t xml:space="preserve"> общения для эффективного</w:t>
      </w:r>
      <w:r>
        <w:rPr>
          <w:spacing w:val="1"/>
        </w:rPr>
        <w:t xml:space="preserve"> </w:t>
      </w:r>
      <w:r>
        <w:t>решения коммуникативной задачи (для ответа на заданный вопрос, для выражения собственного</w:t>
      </w:r>
      <w:r>
        <w:rPr>
          <w:spacing w:val="1"/>
        </w:rPr>
        <w:t xml:space="preserve"> </w:t>
      </w:r>
      <w:r>
        <w:t>мнения).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разговор</w:t>
      </w:r>
      <w:r>
        <w:rPr>
          <w:spacing w:val="-3"/>
        </w:rPr>
        <w:t xml:space="preserve"> </w:t>
      </w:r>
      <w:r>
        <w:t>(начать,</w:t>
      </w:r>
      <w:r>
        <w:rPr>
          <w:spacing w:val="-4"/>
        </w:rPr>
        <w:t xml:space="preserve"> </w:t>
      </w:r>
      <w:r>
        <w:t>поддержать,</w:t>
      </w:r>
      <w:r>
        <w:rPr>
          <w:spacing w:val="-3"/>
        </w:rPr>
        <w:t xml:space="preserve"> </w:t>
      </w:r>
      <w:r>
        <w:t>закончить</w:t>
      </w:r>
      <w:r>
        <w:rPr>
          <w:spacing w:val="-4"/>
        </w:rPr>
        <w:t xml:space="preserve"> </w:t>
      </w:r>
      <w:r>
        <w:t>разговор,</w:t>
      </w:r>
      <w:r>
        <w:rPr>
          <w:spacing w:val="-3"/>
        </w:rPr>
        <w:t xml:space="preserve"> </w:t>
      </w:r>
      <w:r>
        <w:t>привлечь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п.).</w:t>
      </w:r>
    </w:p>
    <w:p w:rsidR="00BD5D9E" w:rsidRDefault="003E23DC">
      <w:pPr>
        <w:pStyle w:val="a3"/>
        <w:spacing w:before="0" w:line="292" w:lineRule="auto"/>
        <w:ind w:right="165" w:firstLine="180"/>
      </w:pPr>
      <w:r>
        <w:t>Практическое овладение диалогической фор</w:t>
      </w:r>
      <w:r>
        <w:t>мой речи. Соблюдение норм речевого этикета и</w:t>
      </w:r>
      <w:r>
        <w:rPr>
          <w:spacing w:val="1"/>
        </w:rPr>
        <w:t xml:space="preserve"> </w:t>
      </w:r>
      <w:r>
        <w:t>орфоэпических норм в ситуациях учебного и бытового общения. Умение договариваться и приходить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общему</w:t>
      </w:r>
      <w:r>
        <w:rPr>
          <w:spacing w:val="-1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парной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:rsidR="00BD5D9E" w:rsidRDefault="003E23DC">
      <w:pPr>
        <w:pStyle w:val="a3"/>
        <w:spacing w:before="0" w:line="292" w:lineRule="auto"/>
        <w:ind w:right="374" w:firstLine="180"/>
      </w:pPr>
      <w:r>
        <w:t xml:space="preserve">Составление устного рассказа по </w:t>
      </w:r>
      <w:r>
        <w:t>репродукции картины. Составление устного рассказа по личным</w:t>
      </w:r>
      <w:r>
        <w:rPr>
          <w:spacing w:val="-58"/>
        </w:rPr>
        <w:t xml:space="preserve"> </w:t>
      </w:r>
      <w:r>
        <w:t>наблюдениям и вопросам. Текст. Признаки текста: смысловое единство предложений в тексте;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тексте;</w:t>
      </w:r>
      <w:r>
        <w:rPr>
          <w:spacing w:val="-4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законченной</w:t>
      </w:r>
      <w:r>
        <w:rPr>
          <w:spacing w:val="-3"/>
        </w:rPr>
        <w:t xml:space="preserve"> </w:t>
      </w:r>
      <w:r>
        <w:t>мысли.</w:t>
      </w:r>
      <w:r>
        <w:rPr>
          <w:spacing w:val="-3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текста.</w:t>
      </w:r>
    </w:p>
    <w:p w:rsidR="00BD5D9E" w:rsidRDefault="003E23DC">
      <w:pPr>
        <w:pStyle w:val="a3"/>
        <w:spacing w:before="0" w:line="292" w:lineRule="auto"/>
        <w:ind w:left="111" w:right="304"/>
        <w:jc w:val="center"/>
      </w:pPr>
      <w:r>
        <w:t>Основная</w:t>
      </w:r>
      <w:r>
        <w:rPr>
          <w:spacing w:val="-6"/>
        </w:rPr>
        <w:t xml:space="preserve"> </w:t>
      </w:r>
      <w:r>
        <w:t>мысль.</w:t>
      </w:r>
      <w:r>
        <w:rPr>
          <w:spacing w:val="-6"/>
        </w:rPr>
        <w:t xml:space="preserve"> </w:t>
      </w:r>
      <w:r>
        <w:t>Заглавие</w:t>
      </w:r>
      <w:r>
        <w:rPr>
          <w:spacing w:val="-5"/>
        </w:rPr>
        <w:t xml:space="preserve"> </w:t>
      </w:r>
      <w:r>
        <w:t>текста.</w:t>
      </w:r>
      <w:r>
        <w:rPr>
          <w:spacing w:val="-5"/>
        </w:rPr>
        <w:t xml:space="preserve"> </w:t>
      </w:r>
      <w:r>
        <w:t>Подбор</w:t>
      </w:r>
      <w:r>
        <w:rPr>
          <w:spacing w:val="-5"/>
        </w:rPr>
        <w:t xml:space="preserve"> </w:t>
      </w:r>
      <w:r>
        <w:t>заголовков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текстам.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частей текста (</w:t>
      </w:r>
      <w:r>
        <w:rPr>
          <w:i/>
        </w:rPr>
        <w:t>абзацев</w:t>
      </w:r>
      <w:r>
        <w:t>). Корректирование текстов с нарушенным порядком предложений и абзацев.</w:t>
      </w:r>
      <w:r>
        <w:rPr>
          <w:spacing w:val="1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текстов:</w:t>
      </w:r>
      <w:r>
        <w:rPr>
          <w:spacing w:val="-4"/>
        </w:rPr>
        <w:t xml:space="preserve"> </w:t>
      </w:r>
      <w:r>
        <w:t>описание,</w:t>
      </w:r>
      <w:r>
        <w:rPr>
          <w:spacing w:val="-3"/>
        </w:rPr>
        <w:t xml:space="preserve"> </w:t>
      </w:r>
      <w:r>
        <w:t>повествование,</w:t>
      </w:r>
      <w:r>
        <w:rPr>
          <w:spacing w:val="-3"/>
        </w:rPr>
        <w:t xml:space="preserve"> </w:t>
      </w:r>
      <w:r>
        <w:t>рассуждение,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(первичное</w:t>
      </w:r>
      <w:r>
        <w:rPr>
          <w:spacing w:val="-3"/>
        </w:rPr>
        <w:t xml:space="preserve"> </w:t>
      </w:r>
      <w:r>
        <w:t>ознак</w:t>
      </w:r>
      <w:r>
        <w:t>омление).</w:t>
      </w:r>
    </w:p>
    <w:p w:rsidR="00BD5D9E" w:rsidRDefault="003E23DC">
      <w:pPr>
        <w:pStyle w:val="a3"/>
        <w:spacing w:before="0" w:line="292" w:lineRule="auto"/>
      </w:pPr>
      <w:r>
        <w:t>Поздравление и поздравительная открытка. Понимание текста: развитие умения 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содержащейся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тексте.</w:t>
      </w:r>
      <w:r>
        <w:rPr>
          <w:spacing w:val="-3"/>
        </w:rPr>
        <w:t xml:space="preserve"> </w:t>
      </w:r>
      <w:r>
        <w:t>Выразительное</w:t>
      </w:r>
      <w:r>
        <w:rPr>
          <w:spacing w:val="-3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вслух</w:t>
      </w:r>
      <w:r>
        <w:rPr>
          <w:spacing w:val="-3"/>
        </w:rPr>
        <w:t xml:space="preserve"> </w:t>
      </w:r>
      <w:r>
        <w:t>с</w:t>
      </w:r>
    </w:p>
    <w:p w:rsidR="00BD5D9E" w:rsidRDefault="00BD5D9E">
      <w:pPr>
        <w:spacing w:line="292" w:lineRule="auto"/>
        <w:sectPr w:rsidR="00BD5D9E">
          <w:pgSz w:w="11900" w:h="16840"/>
          <w:pgMar w:top="500" w:right="560" w:bottom="280" w:left="560" w:header="720" w:footer="720" w:gutter="0"/>
          <w:cols w:space="720"/>
        </w:sectPr>
      </w:pPr>
    </w:p>
    <w:p w:rsidR="00BD5D9E" w:rsidRDefault="003E23DC">
      <w:pPr>
        <w:pStyle w:val="a3"/>
        <w:spacing w:before="62"/>
      </w:pPr>
      <w:r>
        <w:lastRenderedPageBreak/>
        <w:t>соблюдением</w:t>
      </w:r>
      <w:r>
        <w:rPr>
          <w:spacing w:val="-4"/>
        </w:rPr>
        <w:t xml:space="preserve"> </w:t>
      </w:r>
      <w:r>
        <w:t>правильной</w:t>
      </w:r>
      <w:r>
        <w:rPr>
          <w:spacing w:val="-4"/>
        </w:rPr>
        <w:t xml:space="preserve"> </w:t>
      </w:r>
      <w:r>
        <w:t>интонации.</w:t>
      </w:r>
    </w:p>
    <w:p w:rsidR="00BD5D9E" w:rsidRDefault="003E23DC">
      <w:pPr>
        <w:pStyle w:val="a3"/>
        <w:spacing w:before="60"/>
        <w:ind w:left="286"/>
      </w:pPr>
      <w:r>
        <w:t>Подробное</w:t>
      </w:r>
      <w:r>
        <w:rPr>
          <w:spacing w:val="-3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повествовательного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30—45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вопросы.</w:t>
      </w:r>
    </w:p>
    <w:p w:rsidR="00BD5D9E" w:rsidRDefault="00BD5D9E">
      <w:pPr>
        <w:pStyle w:val="a3"/>
        <w:spacing w:before="10"/>
        <w:ind w:left="0"/>
        <w:rPr>
          <w:sz w:val="21"/>
        </w:rPr>
      </w:pPr>
    </w:p>
    <w:p w:rsidR="00BD5D9E" w:rsidRDefault="003E23DC">
      <w:pPr>
        <w:pStyle w:val="1"/>
        <w:numPr>
          <w:ilvl w:val="0"/>
          <w:numId w:val="2"/>
        </w:numPr>
        <w:tabs>
          <w:tab w:val="left" w:pos="287"/>
        </w:tabs>
        <w:spacing w:before="1"/>
      </w:pPr>
      <w:r>
        <w:t>КЛАСС</w:t>
      </w:r>
    </w:p>
    <w:p w:rsidR="00BD5D9E" w:rsidRDefault="003E23DC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языке</w:t>
      </w:r>
    </w:p>
    <w:p w:rsidR="00BD5D9E" w:rsidRDefault="003E23DC">
      <w:pPr>
        <w:pStyle w:val="a3"/>
        <w:spacing w:before="60" w:line="292" w:lineRule="auto"/>
        <w:ind w:right="1195" w:firstLine="180"/>
      </w:pPr>
      <w:r>
        <w:t>Русский язык как государственный язык Российской Федерации. Методы познания языка:</w:t>
      </w:r>
      <w:r>
        <w:rPr>
          <w:spacing w:val="-58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анализ, лингвистический</w:t>
      </w:r>
      <w:r>
        <w:rPr>
          <w:spacing w:val="-1"/>
        </w:rPr>
        <w:t xml:space="preserve"> </w:t>
      </w:r>
      <w:r>
        <w:t>эксперимент.</w:t>
      </w:r>
    </w:p>
    <w:p w:rsidR="00BD5D9E" w:rsidRDefault="003E23DC">
      <w:pPr>
        <w:pStyle w:val="1"/>
        <w:spacing w:before="119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</w:t>
      </w:r>
      <w:r>
        <w:t>ка</w:t>
      </w:r>
    </w:p>
    <w:p w:rsidR="00BD5D9E" w:rsidRDefault="003E23DC">
      <w:pPr>
        <w:pStyle w:val="a3"/>
        <w:spacing w:before="60" w:line="292" w:lineRule="auto"/>
        <w:ind w:right="298" w:firstLine="180"/>
      </w:pPr>
      <w:r>
        <w:t>Звуки русского языка: гласный/согласный, гласный ударный/безударный, согласный</w:t>
      </w:r>
      <w:r>
        <w:rPr>
          <w:spacing w:val="1"/>
        </w:rPr>
        <w:t xml:space="preserve"> </w:t>
      </w:r>
      <w:r>
        <w:t>твёрдый/мягкий, парный/непарный, согласный глухой/звонкий, парный/непарный; функции</w:t>
      </w:r>
      <w:r>
        <w:rPr>
          <w:spacing w:val="1"/>
        </w:rPr>
        <w:t xml:space="preserve"> </w:t>
      </w:r>
      <w:r>
        <w:t>разделительных мягкого и твёрдого знаков, условия использования на письме разделительных</w:t>
      </w:r>
      <w:r>
        <w:rPr>
          <w:spacing w:val="1"/>
        </w:rPr>
        <w:t xml:space="preserve"> </w:t>
      </w:r>
      <w:r>
        <w:t>м</w:t>
      </w:r>
      <w:r>
        <w:t>ягкого и твёрдого знаков (повторение изученного). Соотношение звукового и буквенного состава в</w:t>
      </w:r>
      <w:r>
        <w:rPr>
          <w:spacing w:val="-58"/>
        </w:rPr>
        <w:t xml:space="preserve"> </w:t>
      </w:r>
      <w:r>
        <w:t xml:space="preserve">словах с разделительными </w:t>
      </w:r>
      <w:r>
        <w:rPr>
          <w:b/>
          <w:i/>
        </w:rPr>
        <w:t xml:space="preserve">ь </w:t>
      </w:r>
      <w:r>
        <w:t xml:space="preserve">и </w:t>
      </w:r>
      <w:r>
        <w:rPr>
          <w:b/>
          <w:i/>
        </w:rPr>
        <w:t>ъ</w:t>
      </w:r>
      <w:r>
        <w:t>, в словах с непроизносимыми согласными. Использование алфавита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 со словарями, справочниками,</w:t>
      </w:r>
      <w:r>
        <w:rPr>
          <w:spacing w:val="-1"/>
        </w:rPr>
        <w:t xml:space="preserve"> </w:t>
      </w:r>
      <w:r>
        <w:t>каталогами.</w:t>
      </w:r>
    </w:p>
    <w:p w:rsidR="00BD5D9E" w:rsidRDefault="003E23DC">
      <w:pPr>
        <w:pStyle w:val="1"/>
        <w:spacing w:before="116"/>
      </w:pPr>
      <w:r>
        <w:t>Орфоэпия</w:t>
      </w:r>
    </w:p>
    <w:p w:rsidR="00BD5D9E" w:rsidRDefault="003E23DC">
      <w:pPr>
        <w:pStyle w:val="a3"/>
        <w:spacing w:before="60" w:line="292" w:lineRule="auto"/>
        <w:ind w:right="704" w:firstLine="180"/>
      </w:pPr>
      <w:r>
        <w:t xml:space="preserve">Нормы </w:t>
      </w:r>
      <w:r>
        <w:t>произношения звуков и сочетаний звуков; ударение в словах в соответствии с нормами</w:t>
      </w:r>
      <w:r>
        <w:rPr>
          <w:spacing w:val="-58"/>
        </w:rPr>
        <w:t xml:space="preserve"> </w:t>
      </w:r>
      <w:r>
        <w:t>современного русского литературного языка (на ограниченном перечне слов, отрабатываемом в</w:t>
      </w:r>
      <w:r>
        <w:rPr>
          <w:spacing w:val="1"/>
        </w:rPr>
        <w:t xml:space="preserve"> </w:t>
      </w:r>
      <w:r>
        <w:t>учебнике).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орфоэпического</w:t>
      </w:r>
      <w:r>
        <w:rPr>
          <w:spacing w:val="-2"/>
        </w:rPr>
        <w:t xml:space="preserve"> </w:t>
      </w:r>
      <w:r>
        <w:t>словаря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:rsidR="00BD5D9E" w:rsidRDefault="003E23DC">
      <w:pPr>
        <w:pStyle w:val="1"/>
        <w:spacing w:before="119"/>
      </w:pPr>
      <w:r>
        <w:t>Лексика</w:t>
      </w:r>
    </w:p>
    <w:p w:rsidR="00BD5D9E" w:rsidRDefault="003E23DC">
      <w:pPr>
        <w:pStyle w:val="a3"/>
        <w:spacing w:before="60" w:line="292" w:lineRule="auto"/>
        <w:ind w:right="628" w:firstLine="180"/>
      </w:pPr>
      <w:r>
        <w:t>Повторение: лексическое значение слова. Прямое и переносное значение слова (ознакомление).</w:t>
      </w:r>
      <w:r>
        <w:rPr>
          <w:spacing w:val="-58"/>
        </w:rPr>
        <w:t xml:space="preserve"> </w:t>
      </w:r>
      <w:r>
        <w:t>Устаревшие</w:t>
      </w:r>
      <w:r>
        <w:rPr>
          <w:spacing w:val="-1"/>
        </w:rPr>
        <w:t xml:space="preserve"> </w:t>
      </w:r>
      <w:r>
        <w:t>слова (ознакомление).</w:t>
      </w:r>
    </w:p>
    <w:p w:rsidR="00BD5D9E" w:rsidRDefault="003E23DC">
      <w:pPr>
        <w:pStyle w:val="1"/>
        <w:spacing w:before="118"/>
      </w:pPr>
      <w:r>
        <w:t>Состав</w:t>
      </w:r>
      <w:r>
        <w:rPr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(морфемика)</w:t>
      </w:r>
    </w:p>
    <w:p w:rsidR="00BD5D9E" w:rsidRDefault="003E23DC">
      <w:pPr>
        <w:pStyle w:val="a3"/>
        <w:spacing w:before="61" w:line="292" w:lineRule="auto"/>
        <w:ind w:right="150" w:firstLine="180"/>
      </w:pPr>
      <w:r>
        <w:t>Корень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обязательная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слова;</w:t>
      </w:r>
      <w:r>
        <w:rPr>
          <w:spacing w:val="-5"/>
        </w:rPr>
        <w:t xml:space="preserve"> </w:t>
      </w:r>
      <w:r>
        <w:t>однокоренные</w:t>
      </w:r>
      <w:r>
        <w:rPr>
          <w:spacing w:val="-4"/>
        </w:rPr>
        <w:t xml:space="preserve"> </w:t>
      </w:r>
      <w:r>
        <w:t>(родственные)</w:t>
      </w:r>
      <w:r>
        <w:rPr>
          <w:spacing w:val="-6"/>
        </w:rPr>
        <w:t xml:space="preserve"> </w:t>
      </w:r>
      <w:r>
        <w:t>слова;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однокоренных</w:t>
      </w:r>
      <w:r>
        <w:rPr>
          <w:spacing w:val="-57"/>
        </w:rPr>
        <w:t xml:space="preserve"> </w:t>
      </w:r>
      <w:r>
        <w:t>(родственных) слов; различение однокоренных слов и синонимов, однокоренных слов и слов с</w:t>
      </w:r>
      <w:r>
        <w:rPr>
          <w:spacing w:val="1"/>
        </w:rPr>
        <w:t xml:space="preserve"> </w:t>
      </w:r>
      <w:r>
        <w:t>омонимичными корнями; выделение в словах корня (простые случаи); окончание как изменяемая</w:t>
      </w:r>
      <w:r>
        <w:rPr>
          <w:spacing w:val="1"/>
        </w:rPr>
        <w:t xml:space="preserve"> </w:t>
      </w:r>
      <w:r>
        <w:t xml:space="preserve">часть слова (повторение изученного) Однокоренные слова и формы одного и того </w:t>
      </w:r>
      <w:r>
        <w:t>же слова Корень,</w:t>
      </w:r>
      <w:r>
        <w:rPr>
          <w:spacing w:val="1"/>
        </w:rPr>
        <w:t xml:space="preserve"> </w:t>
      </w:r>
      <w:r>
        <w:t>приставка,</w:t>
      </w:r>
      <w:r>
        <w:rPr>
          <w:spacing w:val="-1"/>
        </w:rPr>
        <w:t xml:space="preserve"> </w:t>
      </w:r>
      <w:r>
        <w:t>суффикс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слова Нулевое</w:t>
      </w:r>
      <w:r>
        <w:rPr>
          <w:spacing w:val="-1"/>
        </w:rPr>
        <w:t xml:space="preserve"> </w:t>
      </w:r>
      <w:r>
        <w:t>окончание</w:t>
      </w:r>
      <w:r>
        <w:rPr>
          <w:spacing w:val="-1"/>
        </w:rPr>
        <w:t xml:space="preserve"> </w:t>
      </w:r>
      <w:r>
        <w:t>(ознакомление)</w:t>
      </w:r>
    </w:p>
    <w:p w:rsidR="00BD5D9E" w:rsidRDefault="003E23DC">
      <w:pPr>
        <w:pStyle w:val="1"/>
      </w:pPr>
      <w:r>
        <w:t>Морфология</w:t>
      </w:r>
    </w:p>
    <w:p w:rsidR="00BD5D9E" w:rsidRDefault="003E23DC">
      <w:pPr>
        <w:pStyle w:val="a3"/>
        <w:spacing w:before="60"/>
        <w:ind w:left="286"/>
      </w:pPr>
      <w:r>
        <w:t>Части</w:t>
      </w:r>
      <w:r>
        <w:rPr>
          <w:spacing w:val="-3"/>
        </w:rPr>
        <w:t xml:space="preserve"> </w:t>
      </w:r>
      <w:r>
        <w:t>речи</w:t>
      </w:r>
    </w:p>
    <w:p w:rsidR="00BD5D9E" w:rsidRDefault="003E23DC">
      <w:pPr>
        <w:pStyle w:val="a3"/>
        <w:spacing w:before="60" w:line="292" w:lineRule="auto"/>
        <w:ind w:right="150" w:firstLine="180"/>
      </w:pPr>
      <w:r>
        <w:t>Имя существительное: общее значение, вопросы, употребление в речи. Имена существительные</w:t>
      </w:r>
      <w:r>
        <w:rPr>
          <w:spacing w:val="1"/>
        </w:rPr>
        <w:t xml:space="preserve"> </w:t>
      </w:r>
      <w:r>
        <w:t>единственного и множественного числа. Имена существит</w:t>
      </w:r>
      <w:r>
        <w:t>ельные мужского, женского и среднего</w:t>
      </w:r>
      <w:r>
        <w:rPr>
          <w:spacing w:val="1"/>
        </w:rPr>
        <w:t xml:space="preserve"> </w:t>
      </w:r>
      <w:r>
        <w:t>рода. Падеж имён существительных. Определение падежа, в котором употреблено имя</w:t>
      </w:r>
      <w:r>
        <w:rPr>
          <w:spacing w:val="1"/>
        </w:rPr>
        <w:t xml:space="preserve"> </w:t>
      </w:r>
      <w:r>
        <w:t>существительное. Изменение имён существительных по падежам и числам (склонение). 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5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3-го</w:t>
      </w:r>
      <w:r>
        <w:rPr>
          <w:spacing w:val="-5"/>
        </w:rPr>
        <w:t xml:space="preserve"> </w:t>
      </w:r>
      <w:r>
        <w:t>склонения.</w:t>
      </w:r>
      <w:r>
        <w:rPr>
          <w:spacing w:val="-5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5"/>
        </w:rPr>
        <w:t xml:space="preserve"> </w:t>
      </w:r>
      <w:r>
        <w:t>одушевлённые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неодушевлённые.</w:t>
      </w:r>
    </w:p>
    <w:p w:rsidR="00BD5D9E" w:rsidRDefault="003E23DC">
      <w:pPr>
        <w:pStyle w:val="a3"/>
        <w:spacing w:before="0" w:line="292" w:lineRule="auto"/>
        <w:ind w:firstLine="180"/>
      </w:pPr>
      <w:r>
        <w:t>Имя прилагательное: общее значение, вопросы, употребление в речи. Зависимость формы имени</w:t>
      </w:r>
      <w:r>
        <w:rPr>
          <w:spacing w:val="-57"/>
        </w:rPr>
        <w:t xml:space="preserve"> </w:t>
      </w:r>
      <w:r>
        <w:t>прилагательного от формы имени существительного. Изменение имён прилагательных по родам,</w:t>
      </w:r>
      <w:r>
        <w:rPr>
          <w:spacing w:val="1"/>
        </w:rPr>
        <w:t xml:space="preserve"> </w:t>
      </w:r>
      <w:r>
        <w:t>числам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падежам</w:t>
      </w:r>
      <w:r>
        <w:rPr>
          <w:spacing w:val="-2"/>
        </w:rPr>
        <w:t xml:space="preserve"> </w:t>
      </w:r>
      <w:r>
        <w:t>(кроме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</w:t>
      </w:r>
      <w:r>
        <w:t>рилагательных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b/>
          <w:i/>
        </w:rPr>
        <w:t>-ий</w:t>
      </w:r>
      <w:r>
        <w:t>,</w:t>
      </w:r>
      <w:r>
        <w:rPr>
          <w:spacing w:val="-3"/>
        </w:rPr>
        <w:t xml:space="preserve"> </w:t>
      </w:r>
      <w:r>
        <w:rPr>
          <w:b/>
          <w:i/>
        </w:rPr>
        <w:t>-ов</w:t>
      </w:r>
      <w:r>
        <w:t>,</w:t>
      </w:r>
      <w:r>
        <w:rPr>
          <w:spacing w:val="-3"/>
        </w:rPr>
        <w:t xml:space="preserve"> </w:t>
      </w:r>
      <w:r>
        <w:rPr>
          <w:b/>
          <w:i/>
        </w:rPr>
        <w:t>-ин</w:t>
      </w:r>
      <w:r>
        <w:t>).</w:t>
      </w:r>
      <w:r>
        <w:rPr>
          <w:spacing w:val="-2"/>
        </w:rPr>
        <w:t xml:space="preserve"> </w:t>
      </w:r>
      <w:r>
        <w:t>Склонение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прилагательных.</w:t>
      </w:r>
    </w:p>
    <w:p w:rsidR="00BD5D9E" w:rsidRDefault="003E23DC">
      <w:pPr>
        <w:pStyle w:val="a3"/>
        <w:spacing w:before="0" w:line="292" w:lineRule="auto"/>
        <w:ind w:right="97" w:firstLine="180"/>
      </w:pPr>
      <w:r>
        <w:t>Местоимение (общее представление). Личные местоимения, их употребление в речи. Использование</w:t>
      </w:r>
      <w:r>
        <w:rPr>
          <w:spacing w:val="-58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местоимений для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неоправданных</w:t>
      </w:r>
      <w:r>
        <w:rPr>
          <w:spacing w:val="-1"/>
        </w:rPr>
        <w:t xml:space="preserve"> </w:t>
      </w:r>
      <w:r>
        <w:t>повторов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BD5D9E" w:rsidRDefault="003E23DC">
      <w:pPr>
        <w:pStyle w:val="a3"/>
        <w:spacing w:before="0" w:line="292" w:lineRule="auto"/>
        <w:ind w:right="147" w:firstLine="180"/>
      </w:pPr>
      <w:r>
        <w:t>Глагол: общее значение, вопросы,</w:t>
      </w:r>
      <w:r>
        <w:t xml:space="preserve"> употребление в речи. Неопределённая форма глагола. Настоящее,</w:t>
      </w:r>
      <w:r>
        <w:rPr>
          <w:spacing w:val="-58"/>
        </w:rPr>
        <w:t xml:space="preserve"> </w:t>
      </w:r>
      <w:r>
        <w:t>будущее, прошедшее время глаголов. Изменение глаголов по временам, числам. Род глаголов в</w:t>
      </w:r>
      <w:r>
        <w:rPr>
          <w:spacing w:val="1"/>
        </w:rPr>
        <w:t xml:space="preserve"> </w:t>
      </w:r>
      <w:r>
        <w:t>прошедшем</w:t>
      </w:r>
      <w:r>
        <w:rPr>
          <w:spacing w:val="-1"/>
        </w:rPr>
        <w:t xml:space="preserve"> </w:t>
      </w:r>
      <w:r>
        <w:t>времени.</w:t>
      </w:r>
    </w:p>
    <w:p w:rsidR="00BD5D9E" w:rsidRDefault="003E23DC">
      <w:pPr>
        <w:pStyle w:val="a3"/>
        <w:spacing w:before="0" w:line="274" w:lineRule="exact"/>
        <w:ind w:left="286"/>
      </w:pPr>
      <w:r>
        <w:t>Частица</w:t>
      </w:r>
      <w:r>
        <w:rPr>
          <w:spacing w:val="1"/>
        </w:rPr>
        <w:t xml:space="preserve"> </w:t>
      </w:r>
      <w:r>
        <w:rPr>
          <w:i/>
        </w:rPr>
        <w:t>не</w:t>
      </w:r>
      <w:r>
        <w:t>,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значение.</w:t>
      </w:r>
    </w:p>
    <w:p w:rsidR="00BD5D9E" w:rsidRDefault="003E23DC">
      <w:pPr>
        <w:pStyle w:val="1"/>
        <w:spacing w:before="174"/>
      </w:pPr>
      <w:r>
        <w:t>Синтаксис</w:t>
      </w:r>
    </w:p>
    <w:p w:rsidR="00BD5D9E" w:rsidRDefault="00BD5D9E">
      <w:pPr>
        <w:sectPr w:rsidR="00BD5D9E">
          <w:pgSz w:w="11900" w:h="16840"/>
          <w:pgMar w:top="500" w:right="560" w:bottom="280" w:left="560" w:header="720" w:footer="720" w:gutter="0"/>
          <w:cols w:space="720"/>
        </w:sectPr>
      </w:pPr>
    </w:p>
    <w:p w:rsidR="00BD5D9E" w:rsidRDefault="003E23DC">
      <w:pPr>
        <w:pStyle w:val="a3"/>
        <w:spacing w:before="66" w:line="292" w:lineRule="auto"/>
        <w:ind w:right="364" w:firstLine="180"/>
      </w:pPr>
      <w:r>
        <w:lastRenderedPageBreak/>
        <w:t>Предложение. Установление при помощ</w:t>
      </w:r>
      <w:r>
        <w:t>и смысловых (синтаксических) вопросов связи между</w:t>
      </w:r>
      <w:r>
        <w:rPr>
          <w:spacing w:val="1"/>
        </w:rPr>
        <w:t xml:space="preserve"> </w:t>
      </w:r>
      <w:r>
        <w:t>словами в предложении. Главные члены предложения — подлежащее и сказуемое. Второстепенные</w:t>
      </w:r>
      <w:r>
        <w:rPr>
          <w:spacing w:val="-58"/>
        </w:rPr>
        <w:t xml:space="preserve"> </w:t>
      </w:r>
      <w:r>
        <w:t>члены предложения (без деления на виды). Предложения распространённые и нераспространённые.</w:t>
      </w:r>
      <w:r>
        <w:rPr>
          <w:spacing w:val="-57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 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союзами</w:t>
      </w:r>
      <w:r>
        <w:rPr>
          <w:spacing w:val="2"/>
        </w:rPr>
        <w:t xml:space="preserve"> </w:t>
      </w: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>,</w:t>
      </w:r>
      <w:r>
        <w:rPr>
          <w:spacing w:val="-1"/>
        </w:rPr>
        <w:t xml:space="preserve"> </w:t>
      </w:r>
      <w:r>
        <w:rPr>
          <w:i/>
        </w:rPr>
        <w:t>но</w:t>
      </w:r>
      <w:r>
        <w:rPr>
          <w:i/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союзов.</w:t>
      </w:r>
    </w:p>
    <w:p w:rsidR="00BD5D9E" w:rsidRDefault="003E23DC">
      <w:pPr>
        <w:pStyle w:val="1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BD5D9E" w:rsidRDefault="003E23DC">
      <w:pPr>
        <w:pStyle w:val="a3"/>
        <w:spacing w:before="60" w:line="292" w:lineRule="auto"/>
        <w:ind w:right="171" w:firstLine="180"/>
      </w:pPr>
      <w:r>
        <w:t>Орфографическая зоркость как осознание места возможного возникновения орфографической</w:t>
      </w:r>
      <w:r>
        <w:rPr>
          <w:spacing w:val="1"/>
        </w:rPr>
        <w:t xml:space="preserve"> </w:t>
      </w:r>
      <w:r>
        <w:t xml:space="preserve">ошибки, различные способы решения орфографической задачи в зависимости от места </w:t>
      </w:r>
      <w:r>
        <w:t>орфограммы в</w:t>
      </w:r>
      <w:r>
        <w:rPr>
          <w:spacing w:val="-58"/>
        </w:rPr>
        <w:t xml:space="preserve"> </w:t>
      </w:r>
      <w:r>
        <w:t>слове; контроль и самоконтроль при проверке собственных и предложенных текстов (повторение и</w:t>
      </w:r>
      <w:r>
        <w:rPr>
          <w:spacing w:val="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на новом орфографическом материале).</w:t>
      </w:r>
    </w:p>
    <w:p w:rsidR="00BD5D9E" w:rsidRDefault="003E23DC">
      <w:pPr>
        <w:pStyle w:val="a3"/>
        <w:spacing w:before="0" w:line="292" w:lineRule="auto"/>
        <w:ind w:left="286" w:right="1213"/>
      </w:pPr>
      <w:r>
        <w:t>Использование орфографического словаря для определения (уточнения) написания слова.</w:t>
      </w:r>
      <w:r>
        <w:rPr>
          <w:spacing w:val="-58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правописан</w:t>
      </w:r>
      <w:r>
        <w:t>ия</w:t>
      </w:r>
      <w:r>
        <w:rPr>
          <w:spacing w:val="-1"/>
        </w:rPr>
        <w:t xml:space="preserve"> </w:t>
      </w:r>
      <w:r>
        <w:t>и их применение:</w:t>
      </w:r>
    </w:p>
    <w:p w:rsidR="00BD5D9E" w:rsidRDefault="003E23DC">
      <w:pPr>
        <w:pStyle w:val="a5"/>
        <w:numPr>
          <w:ilvl w:val="0"/>
          <w:numId w:val="5"/>
        </w:numPr>
        <w:tabs>
          <w:tab w:val="left" w:pos="947"/>
        </w:tabs>
        <w:spacing w:before="105"/>
        <w:rPr>
          <w:sz w:val="24"/>
        </w:rPr>
      </w:pPr>
      <w:r>
        <w:rPr>
          <w:sz w:val="24"/>
        </w:rPr>
        <w:t>разделительный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твёрдый</w:t>
      </w:r>
      <w:r>
        <w:rPr>
          <w:spacing w:val="-5"/>
          <w:sz w:val="24"/>
        </w:rPr>
        <w:t xml:space="preserve"> </w:t>
      </w:r>
      <w:r>
        <w:rPr>
          <w:sz w:val="24"/>
        </w:rPr>
        <w:t>знак;</w:t>
      </w:r>
    </w:p>
    <w:p w:rsidR="00BD5D9E" w:rsidRDefault="003E23DC">
      <w:pPr>
        <w:pStyle w:val="a5"/>
        <w:numPr>
          <w:ilvl w:val="0"/>
          <w:numId w:val="5"/>
        </w:numPr>
        <w:tabs>
          <w:tab w:val="left" w:pos="887"/>
        </w:tabs>
        <w:ind w:left="886" w:hanging="361"/>
        <w:rPr>
          <w:sz w:val="24"/>
        </w:rPr>
      </w:pPr>
      <w:r>
        <w:rPr>
          <w:sz w:val="24"/>
        </w:rPr>
        <w:t>непроизносимые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BD5D9E" w:rsidRDefault="003E23DC">
      <w:pPr>
        <w:pStyle w:val="a5"/>
        <w:numPr>
          <w:ilvl w:val="0"/>
          <w:numId w:val="5"/>
        </w:numPr>
        <w:tabs>
          <w:tab w:val="left" w:pos="887"/>
        </w:tabs>
        <w:ind w:left="886" w:hanging="361"/>
        <w:rPr>
          <w:sz w:val="24"/>
        </w:rPr>
      </w:pP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имён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существительных;</w:t>
      </w:r>
    </w:p>
    <w:p w:rsidR="00BD5D9E" w:rsidRDefault="003E23DC">
      <w:pPr>
        <w:pStyle w:val="a5"/>
        <w:numPr>
          <w:ilvl w:val="0"/>
          <w:numId w:val="5"/>
        </w:numPr>
        <w:tabs>
          <w:tab w:val="left" w:pos="887"/>
        </w:tabs>
        <w:ind w:left="886" w:hanging="361"/>
        <w:rPr>
          <w:sz w:val="24"/>
        </w:rPr>
      </w:pPr>
      <w:r>
        <w:rPr>
          <w:sz w:val="24"/>
        </w:rPr>
        <w:t>безударные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падежных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имён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наблюдения);</w:t>
      </w:r>
    </w:p>
    <w:p w:rsidR="00BD5D9E" w:rsidRDefault="003E23DC">
      <w:pPr>
        <w:pStyle w:val="a5"/>
        <w:numPr>
          <w:ilvl w:val="0"/>
          <w:numId w:val="5"/>
        </w:numPr>
        <w:tabs>
          <w:tab w:val="left" w:pos="887"/>
        </w:tabs>
        <w:spacing w:before="181"/>
        <w:ind w:left="886" w:hanging="361"/>
        <w:rPr>
          <w:sz w:val="24"/>
        </w:rPr>
      </w:pPr>
      <w:r>
        <w:rPr>
          <w:sz w:val="24"/>
        </w:rPr>
        <w:t>безударные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падежных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имён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наблюдения);</w:t>
      </w:r>
    </w:p>
    <w:p w:rsidR="00BD5D9E" w:rsidRDefault="003E23DC">
      <w:pPr>
        <w:pStyle w:val="a5"/>
        <w:numPr>
          <w:ilvl w:val="0"/>
          <w:numId w:val="5"/>
        </w:numPr>
        <w:tabs>
          <w:tab w:val="left" w:pos="887"/>
        </w:tabs>
        <w:ind w:left="886" w:hanging="361"/>
        <w:rPr>
          <w:sz w:val="24"/>
        </w:rPr>
      </w:pPr>
      <w:r>
        <w:rPr>
          <w:sz w:val="24"/>
        </w:rPr>
        <w:t>раздельное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местоимениями;</w:t>
      </w:r>
    </w:p>
    <w:p w:rsidR="00BD5D9E" w:rsidRDefault="003E23DC">
      <w:pPr>
        <w:pStyle w:val="a5"/>
        <w:numPr>
          <w:ilvl w:val="0"/>
          <w:numId w:val="5"/>
        </w:numPr>
        <w:tabs>
          <w:tab w:val="left" w:pos="887"/>
        </w:tabs>
        <w:ind w:left="886" w:hanging="361"/>
        <w:rPr>
          <w:sz w:val="24"/>
        </w:rPr>
      </w:pPr>
      <w:r>
        <w:rPr>
          <w:sz w:val="24"/>
        </w:rPr>
        <w:t>непроверяемые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учебника);</w:t>
      </w:r>
    </w:p>
    <w:p w:rsidR="00BD5D9E" w:rsidRDefault="003E23DC">
      <w:pPr>
        <w:pStyle w:val="a5"/>
        <w:numPr>
          <w:ilvl w:val="0"/>
          <w:numId w:val="5"/>
        </w:numPr>
        <w:tabs>
          <w:tab w:val="left" w:pos="1006"/>
          <w:tab w:val="left" w:pos="1007"/>
        </w:tabs>
        <w:ind w:left="1006" w:hanging="481"/>
        <w:rPr>
          <w:sz w:val="24"/>
        </w:rPr>
      </w:pPr>
      <w:r>
        <w:rPr>
          <w:sz w:val="24"/>
        </w:rPr>
        <w:t>раздельное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глаголами.</w:t>
      </w:r>
    </w:p>
    <w:p w:rsidR="00BD5D9E" w:rsidRDefault="003E23DC">
      <w:pPr>
        <w:pStyle w:val="1"/>
        <w:spacing w:before="168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BD5D9E" w:rsidRDefault="003E23DC">
      <w:pPr>
        <w:pStyle w:val="a3"/>
        <w:spacing w:before="60" w:line="292" w:lineRule="auto"/>
        <w:ind w:right="150" w:firstLine="180"/>
      </w:pPr>
      <w:r>
        <w:t>Нормы речевого этикета: устное и письменное приглашение, просьба, извинение, благодарность,</w:t>
      </w:r>
      <w:r>
        <w:rPr>
          <w:spacing w:val="1"/>
        </w:rPr>
        <w:t xml:space="preserve"> </w:t>
      </w:r>
      <w:r>
        <w:t>отказ и др. Соблюдение норм речевого этикета и орфоэпических норм в ситуациях учебного и</w:t>
      </w:r>
      <w:r>
        <w:rPr>
          <w:spacing w:val="1"/>
        </w:rPr>
        <w:t xml:space="preserve"> </w:t>
      </w:r>
      <w:r>
        <w:t>бытового общения. Речевые средства, помогающие: формулировать</w:t>
      </w:r>
      <w:r>
        <w:t xml:space="preserve"> и аргументировать собственное</w:t>
      </w:r>
      <w:r>
        <w:rPr>
          <w:spacing w:val="1"/>
        </w:rPr>
        <w:t xml:space="preserve"> </w:t>
      </w:r>
      <w:r>
        <w:t>мнение в диалоге и дискуссии; договариваться и приходить к общему решению в 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(устно</w:t>
      </w:r>
      <w:r>
        <w:rPr>
          <w:spacing w:val="-3"/>
        </w:rPr>
        <w:t xml:space="preserve"> </w:t>
      </w:r>
      <w:r>
        <w:t>координировать)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парной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групповой</w:t>
      </w:r>
      <w:r>
        <w:rPr>
          <w:spacing w:val="-57"/>
        </w:rPr>
        <w:t xml:space="preserve"> </w:t>
      </w:r>
      <w:r>
        <w:t>работы.</w:t>
      </w:r>
    </w:p>
    <w:p w:rsidR="00BD5D9E" w:rsidRDefault="003E23DC">
      <w:pPr>
        <w:pStyle w:val="a3"/>
        <w:spacing w:before="0" w:line="292" w:lineRule="auto"/>
        <w:ind w:left="286" w:right="248"/>
      </w:pPr>
      <w:r>
        <w:t>Особенности речевого этикета в усло</w:t>
      </w:r>
      <w:r>
        <w:t>виях общения с людьми, плохо владеющими русским языком.</w:t>
      </w:r>
      <w:r>
        <w:rPr>
          <w:spacing w:val="-58"/>
        </w:rPr>
        <w:t xml:space="preserve"> </w:t>
      </w:r>
      <w:r>
        <w:t>Повторение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продолжение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текстом,</w:t>
      </w:r>
      <w:r>
        <w:rPr>
          <w:spacing w:val="-3"/>
        </w:rPr>
        <w:t xml:space="preserve"> </w:t>
      </w:r>
      <w:r>
        <w:t>начатой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классе: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текста,</w:t>
      </w:r>
    </w:p>
    <w:p w:rsidR="00BD5D9E" w:rsidRDefault="003E23DC">
      <w:pPr>
        <w:pStyle w:val="a3"/>
        <w:spacing w:before="0" w:line="292" w:lineRule="auto"/>
      </w:pPr>
      <w:r>
        <w:t>основная</w:t>
      </w:r>
      <w:r>
        <w:rPr>
          <w:spacing w:val="-5"/>
        </w:rPr>
        <w:t xml:space="preserve"> </w:t>
      </w:r>
      <w:r>
        <w:t>мысль</w:t>
      </w:r>
      <w:r>
        <w:rPr>
          <w:spacing w:val="-4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заголовок,</w:t>
      </w:r>
      <w:r>
        <w:rPr>
          <w:spacing w:val="-4"/>
        </w:rPr>
        <w:t xml:space="preserve"> </w:t>
      </w:r>
      <w:r>
        <w:t>корректирование</w:t>
      </w:r>
      <w:r>
        <w:rPr>
          <w:spacing w:val="-3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нарушенным</w:t>
      </w:r>
      <w:r>
        <w:rPr>
          <w:spacing w:val="-4"/>
        </w:rPr>
        <w:t xml:space="preserve"> </w:t>
      </w:r>
      <w:r>
        <w:t>порядком</w:t>
      </w:r>
      <w:r>
        <w:rPr>
          <w:spacing w:val="-3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абзацев.</w:t>
      </w:r>
    </w:p>
    <w:p w:rsidR="00BD5D9E" w:rsidRDefault="003E23DC">
      <w:pPr>
        <w:pStyle w:val="a3"/>
        <w:spacing w:before="0" w:line="292" w:lineRule="auto"/>
        <w:ind w:firstLine="180"/>
      </w:pPr>
      <w:r>
        <w:t>План</w:t>
      </w:r>
      <w:r>
        <w:rPr>
          <w:spacing w:val="-4"/>
        </w:rPr>
        <w:t xml:space="preserve"> </w:t>
      </w:r>
      <w:r>
        <w:t>текста.</w:t>
      </w:r>
      <w:r>
        <w:rPr>
          <w:spacing w:val="-4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3"/>
        </w:rPr>
        <w:t xml:space="preserve"> </w:t>
      </w:r>
      <w:r>
        <w:t>плану.</w:t>
      </w:r>
      <w:r>
        <w:rPr>
          <w:spacing w:val="-4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местоимений,</w:t>
      </w:r>
      <w:r>
        <w:rPr>
          <w:spacing w:val="-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союзов</w:t>
      </w:r>
      <w:r>
        <w:rPr>
          <w:spacing w:val="2"/>
        </w:rPr>
        <w:t xml:space="preserve"> </w:t>
      </w:r>
      <w:r>
        <w:rPr>
          <w:i/>
        </w:rPr>
        <w:t>и</w:t>
      </w:r>
      <w:r>
        <w:t>,</w:t>
      </w:r>
      <w:r>
        <w:rPr>
          <w:spacing w:val="-2"/>
        </w:rPr>
        <w:t xml:space="preserve"> </w:t>
      </w:r>
      <w:r>
        <w:rPr>
          <w:i/>
        </w:rPr>
        <w:t>а</w:t>
      </w:r>
      <w:r>
        <w:t>,</w:t>
      </w:r>
      <w:r>
        <w:rPr>
          <w:spacing w:val="-1"/>
        </w:rPr>
        <w:t xml:space="preserve"> </w:t>
      </w:r>
      <w:r>
        <w:rPr>
          <w:i/>
        </w:rPr>
        <w:t>но.</w:t>
      </w:r>
      <w:r>
        <w:rPr>
          <w:i/>
          <w:spacing w:val="58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BD5D9E" w:rsidRDefault="003E23DC">
      <w:pPr>
        <w:pStyle w:val="a3"/>
        <w:spacing w:before="0" w:line="292" w:lineRule="auto"/>
        <w:ind w:right="872" w:firstLine="180"/>
      </w:pPr>
      <w:r>
        <w:t xml:space="preserve">Определение типов текстов (повествование, описание, рассуждение) и </w:t>
      </w:r>
      <w:r>
        <w:t>создание собственных</w:t>
      </w:r>
      <w:r>
        <w:rPr>
          <w:spacing w:val="-58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заданного типа.</w:t>
      </w:r>
    </w:p>
    <w:p w:rsidR="00BD5D9E" w:rsidRDefault="003E23DC">
      <w:pPr>
        <w:pStyle w:val="a3"/>
        <w:spacing w:before="0" w:line="275" w:lineRule="exact"/>
        <w:ind w:left="286"/>
      </w:pPr>
      <w:r>
        <w:t>Жанр</w:t>
      </w:r>
      <w:r>
        <w:rPr>
          <w:spacing w:val="-4"/>
        </w:rPr>
        <w:t xml:space="preserve"> </w:t>
      </w:r>
      <w:r>
        <w:t>письма,</w:t>
      </w:r>
      <w:r>
        <w:rPr>
          <w:spacing w:val="-4"/>
        </w:rPr>
        <w:t xml:space="preserve"> </w:t>
      </w:r>
      <w:r>
        <w:t>объявления.</w:t>
      </w:r>
    </w:p>
    <w:p w:rsidR="00BD5D9E" w:rsidRDefault="003E23DC">
      <w:pPr>
        <w:pStyle w:val="a3"/>
        <w:spacing w:before="53" w:line="292" w:lineRule="auto"/>
        <w:ind w:left="286" w:right="2533"/>
      </w:pPr>
      <w:r>
        <w:t>Изложение текста по коллективно или самостоятельно составленному плану.</w:t>
      </w:r>
      <w:r>
        <w:rPr>
          <w:spacing w:val="-58"/>
        </w:rPr>
        <w:t xml:space="preserve"> </w:t>
      </w:r>
      <w:r>
        <w:t>Изучающее,</w:t>
      </w:r>
      <w:r>
        <w:rPr>
          <w:spacing w:val="-1"/>
        </w:rPr>
        <w:t xml:space="preserve"> </w:t>
      </w:r>
      <w:r>
        <w:t>ознакомительное чтение.</w:t>
      </w:r>
    </w:p>
    <w:p w:rsidR="00BD5D9E" w:rsidRDefault="003E23DC">
      <w:pPr>
        <w:pStyle w:val="1"/>
        <w:numPr>
          <w:ilvl w:val="0"/>
          <w:numId w:val="2"/>
        </w:numPr>
        <w:tabs>
          <w:tab w:val="left" w:pos="287"/>
        </w:tabs>
        <w:spacing w:before="191"/>
      </w:pPr>
      <w:r>
        <w:t>КЛАСС</w:t>
      </w:r>
    </w:p>
    <w:p w:rsidR="00BD5D9E" w:rsidRDefault="003E23DC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языке</w:t>
      </w:r>
    </w:p>
    <w:p w:rsidR="00BD5D9E" w:rsidRDefault="003E23DC">
      <w:pPr>
        <w:pStyle w:val="a3"/>
        <w:spacing w:before="60" w:line="292" w:lineRule="auto"/>
        <w:ind w:right="536" w:firstLine="180"/>
      </w:pP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межнационального</w:t>
      </w:r>
      <w:r>
        <w:rPr>
          <w:spacing w:val="-3"/>
        </w:rPr>
        <w:t xml:space="preserve"> </w:t>
      </w:r>
      <w:r>
        <w:t>общения.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языка:</w:t>
      </w:r>
      <w:r>
        <w:rPr>
          <w:spacing w:val="-57"/>
        </w:rPr>
        <w:t xml:space="preserve"> </w:t>
      </w:r>
      <w:r>
        <w:t>наблюдение,</w:t>
      </w:r>
      <w:r>
        <w:rPr>
          <w:spacing w:val="-2"/>
        </w:rPr>
        <w:t xml:space="preserve"> </w:t>
      </w:r>
      <w:r>
        <w:t>анализ,</w:t>
      </w:r>
      <w:r>
        <w:rPr>
          <w:spacing w:val="-2"/>
        </w:rPr>
        <w:t xml:space="preserve"> </w:t>
      </w:r>
      <w:r>
        <w:t>лингвистический</w:t>
      </w:r>
      <w:r>
        <w:rPr>
          <w:spacing w:val="-2"/>
        </w:rPr>
        <w:t xml:space="preserve"> </w:t>
      </w:r>
      <w:r>
        <w:t>эксперимент,</w:t>
      </w:r>
      <w:r>
        <w:rPr>
          <w:spacing w:val="-1"/>
        </w:rPr>
        <w:t xml:space="preserve"> </w:t>
      </w:r>
      <w:r>
        <w:t>мини-исследование,</w:t>
      </w:r>
      <w:r>
        <w:rPr>
          <w:spacing w:val="-2"/>
        </w:rPr>
        <w:t xml:space="preserve"> </w:t>
      </w:r>
      <w:r>
        <w:t>проект.</w:t>
      </w:r>
    </w:p>
    <w:p w:rsidR="00BD5D9E" w:rsidRDefault="003E23DC">
      <w:pPr>
        <w:pStyle w:val="1"/>
        <w:spacing w:before="119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BD5D9E" w:rsidRDefault="00BD5D9E">
      <w:pPr>
        <w:sectPr w:rsidR="00BD5D9E">
          <w:pgSz w:w="11900" w:h="16840"/>
          <w:pgMar w:top="520" w:right="560" w:bottom="280" w:left="560" w:header="720" w:footer="720" w:gutter="0"/>
          <w:cols w:space="720"/>
        </w:sectPr>
      </w:pPr>
    </w:p>
    <w:p w:rsidR="00BD5D9E" w:rsidRDefault="003E23DC">
      <w:pPr>
        <w:pStyle w:val="a3"/>
        <w:spacing w:before="66" w:line="292" w:lineRule="auto"/>
        <w:ind w:firstLine="180"/>
      </w:pPr>
      <w:r>
        <w:lastRenderedPageBreak/>
        <w:t>Характеристика,</w:t>
      </w:r>
      <w:r>
        <w:rPr>
          <w:spacing w:val="-4"/>
        </w:rPr>
        <w:t xml:space="preserve"> </w:t>
      </w:r>
      <w:r>
        <w:t>сравнение,</w:t>
      </w:r>
      <w:r>
        <w:rPr>
          <w:spacing w:val="-4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параметрам.</w:t>
      </w:r>
      <w:r>
        <w:rPr>
          <w:spacing w:val="-57"/>
        </w:rPr>
        <w:t xml:space="preserve"> </w:t>
      </w:r>
      <w:r>
        <w:t>Звукобуквенный</w:t>
      </w:r>
      <w:r>
        <w:rPr>
          <w:spacing w:val="-1"/>
        </w:rPr>
        <w:t xml:space="preserve"> </w:t>
      </w:r>
      <w:r>
        <w:t xml:space="preserve">разбор </w:t>
      </w:r>
      <w:r>
        <w:t>слова.</w:t>
      </w:r>
    </w:p>
    <w:p w:rsidR="00BD5D9E" w:rsidRDefault="003E23DC">
      <w:pPr>
        <w:pStyle w:val="1"/>
        <w:spacing w:before="119"/>
      </w:pPr>
      <w:r>
        <w:t>Орфоэпия</w:t>
      </w:r>
    </w:p>
    <w:p w:rsidR="00BD5D9E" w:rsidRDefault="003E23DC">
      <w:pPr>
        <w:pStyle w:val="a3"/>
        <w:spacing w:before="60" w:line="292" w:lineRule="auto"/>
        <w:ind w:right="236" w:firstLine="180"/>
      </w:pPr>
      <w:r>
        <w:t>Правильная интонация в процессе говорения и чтения. Нормы произношения звуков и сочетаний</w:t>
      </w:r>
      <w:r>
        <w:rPr>
          <w:spacing w:val="1"/>
        </w:rPr>
        <w:t xml:space="preserve"> </w:t>
      </w:r>
      <w:r>
        <w:t>звуков; ударение в словах в соответствии с нормами современного русского литературного языка (на</w:t>
      </w:r>
      <w:r>
        <w:rPr>
          <w:spacing w:val="-57"/>
        </w:rPr>
        <w:t xml:space="preserve"> </w:t>
      </w:r>
      <w:r>
        <w:t>ограниченном перечне слов, отрабатываемом в учебнике)</w:t>
      </w:r>
      <w:r>
        <w:t>. Использование орфоэпических 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 при определении</w:t>
      </w:r>
      <w:r>
        <w:rPr>
          <w:spacing w:val="-1"/>
        </w:rPr>
        <w:t xml:space="preserve"> </w:t>
      </w:r>
      <w:r>
        <w:t>правильного произношения</w:t>
      </w:r>
      <w:r>
        <w:rPr>
          <w:spacing w:val="-1"/>
        </w:rPr>
        <w:t xml:space="preserve"> </w:t>
      </w:r>
      <w:r>
        <w:t>слов.</w:t>
      </w:r>
    </w:p>
    <w:p w:rsidR="00BD5D9E" w:rsidRDefault="003E23DC">
      <w:pPr>
        <w:pStyle w:val="1"/>
      </w:pPr>
      <w:r>
        <w:t>Лексика</w:t>
      </w:r>
    </w:p>
    <w:p w:rsidR="00BD5D9E" w:rsidRDefault="003E23DC">
      <w:pPr>
        <w:pStyle w:val="a3"/>
        <w:spacing w:before="60" w:line="292" w:lineRule="auto"/>
        <w:ind w:right="308" w:firstLine="180"/>
        <w:jc w:val="both"/>
      </w:pPr>
      <w:r>
        <w:t>Повторение и продолжение работы: наблюдение за использованием в речи синонимов, антонимов,</w:t>
      </w:r>
      <w:r>
        <w:rPr>
          <w:spacing w:val="-57"/>
        </w:rPr>
        <w:t xml:space="preserve"> </w:t>
      </w:r>
      <w:r>
        <w:t xml:space="preserve">устаревших слов (простые случаи). Наблюдение за </w:t>
      </w:r>
      <w:r>
        <w:t>использованием в речи фразеологизмов (простые</w:t>
      </w:r>
      <w:r>
        <w:rPr>
          <w:spacing w:val="-58"/>
        </w:rPr>
        <w:t xml:space="preserve"> </w:t>
      </w:r>
      <w:r>
        <w:t>случаи).</w:t>
      </w:r>
    </w:p>
    <w:p w:rsidR="00BD5D9E" w:rsidRDefault="003E23DC">
      <w:pPr>
        <w:pStyle w:val="1"/>
        <w:spacing w:before="119"/>
        <w:jc w:val="both"/>
      </w:pPr>
      <w:r>
        <w:t>Состав</w:t>
      </w:r>
      <w:r>
        <w:rPr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(морфемика)</w:t>
      </w:r>
    </w:p>
    <w:p w:rsidR="00BD5D9E" w:rsidRDefault="003E23DC">
      <w:pPr>
        <w:pStyle w:val="a3"/>
        <w:spacing w:before="60" w:line="292" w:lineRule="auto"/>
        <w:ind w:right="429" w:firstLine="180"/>
      </w:pPr>
      <w:r>
        <w:t>Состав изменяемых слов, выделение в словах с однозначно выделяемыми морфемами окончания,</w:t>
      </w:r>
      <w:r>
        <w:rPr>
          <w:spacing w:val="-58"/>
        </w:rPr>
        <w:t xml:space="preserve"> </w:t>
      </w:r>
      <w:r>
        <w:t>корня, приставки, суффикса (повторение изученного). Основа слова. Состав неизменяемых с</w:t>
      </w:r>
      <w:r>
        <w:t>лов</w:t>
      </w:r>
      <w:r>
        <w:rPr>
          <w:spacing w:val="1"/>
        </w:rPr>
        <w:t xml:space="preserve"> </w:t>
      </w:r>
      <w:r>
        <w:t>(ознакомление). Значение наиболее употребляемых суффиксов изученных частей речи</w:t>
      </w:r>
      <w:r>
        <w:rPr>
          <w:spacing w:val="1"/>
        </w:rPr>
        <w:t xml:space="preserve"> </w:t>
      </w:r>
      <w:r>
        <w:t>(ознакомление).</w:t>
      </w:r>
    </w:p>
    <w:p w:rsidR="00BD5D9E" w:rsidRDefault="003E23DC">
      <w:pPr>
        <w:pStyle w:val="1"/>
      </w:pPr>
      <w:r>
        <w:t>Морфология</w:t>
      </w:r>
    </w:p>
    <w:p w:rsidR="00BD5D9E" w:rsidRDefault="003E23DC">
      <w:pPr>
        <w:pStyle w:val="a3"/>
        <w:spacing w:before="61" w:line="292" w:lineRule="auto"/>
        <w:ind w:right="124" w:firstLine="180"/>
      </w:pP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служебные.</w:t>
      </w:r>
      <w:r>
        <w:rPr>
          <w:spacing w:val="1"/>
        </w:rPr>
        <w:t xml:space="preserve"> </w:t>
      </w:r>
      <w:r>
        <w:t>Имя существительное.</w:t>
      </w:r>
      <w:r>
        <w:rPr>
          <w:spacing w:val="2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 xml:space="preserve">существительных (кроме существительных на -мя, -ий, -ие, -ия; на -ья </w:t>
      </w:r>
      <w:r>
        <w:t>типа гостья, на ье типа</w:t>
      </w:r>
      <w:r>
        <w:rPr>
          <w:spacing w:val="1"/>
        </w:rPr>
        <w:t xml:space="preserve"> </w:t>
      </w:r>
      <w:r>
        <w:t>ожерелье во множественном числе); собственных имён существительных на -ов, -ин, -ий; имена</w:t>
      </w:r>
      <w:r>
        <w:rPr>
          <w:spacing w:val="1"/>
        </w:rPr>
        <w:t xml:space="preserve"> </w:t>
      </w:r>
      <w:r>
        <w:t>существительные 1, 2, 3-го склонения (повторение изученного). Не склоняемые имена</w:t>
      </w:r>
      <w:r>
        <w:rPr>
          <w:spacing w:val="1"/>
        </w:rPr>
        <w:t xml:space="preserve"> </w:t>
      </w:r>
      <w:r>
        <w:t>существительные (ознакомление). Имя прилагательное. Зависим</w:t>
      </w:r>
      <w:r>
        <w:t>ость формы имени прилагательного</w:t>
      </w:r>
      <w:r>
        <w:rPr>
          <w:spacing w:val="1"/>
        </w:rPr>
        <w:t xml:space="preserve"> </w:t>
      </w:r>
      <w:r>
        <w:t>от формы имени существительного (повторение). Склонение имён прилагательных во множественном</w:t>
      </w:r>
      <w:r>
        <w:rPr>
          <w:spacing w:val="-57"/>
        </w:rPr>
        <w:t xml:space="preserve"> </w:t>
      </w:r>
      <w:r>
        <w:t>числе. Местоимение. Личные местоимения (повторение). Личные местоимения 1-го и 3-го лица</w:t>
      </w:r>
      <w:r>
        <w:rPr>
          <w:spacing w:val="1"/>
        </w:rPr>
        <w:t xml:space="preserve"> </w:t>
      </w:r>
      <w:r>
        <w:t>единственного и множественного числа; скл</w:t>
      </w:r>
      <w:r>
        <w:t>онение личных местоимений. Глагол.</w:t>
      </w:r>
      <w:r>
        <w:rPr>
          <w:spacing w:val="60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 по лицам и числам</w:t>
      </w:r>
      <w:r>
        <w:rPr>
          <w:spacing w:val="1"/>
        </w:rPr>
        <w:t xml:space="preserve"> </w:t>
      </w:r>
      <w:r>
        <w:t>в настоящем и будущем времени (спряжение) І и ІІ спряжение глаголов.</w:t>
      </w:r>
      <w:r>
        <w:rPr>
          <w:spacing w:val="1"/>
        </w:rPr>
        <w:t xml:space="preserve"> </w:t>
      </w:r>
      <w:r>
        <w:t>Способы определения I и II спряжения глаголов. Наречие (общее представление). Значение, вопросы,</w:t>
      </w:r>
      <w:r>
        <w:rPr>
          <w:spacing w:val="1"/>
        </w:rPr>
        <w:t xml:space="preserve"> </w:t>
      </w:r>
      <w:r>
        <w:t>употребление в реч</w:t>
      </w:r>
      <w:r>
        <w:t>и. Предлог. Отличие предлогов от приставок (повторение). Союз; союзы и, а, но в</w:t>
      </w:r>
      <w:r>
        <w:rPr>
          <w:spacing w:val="1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и сложных</w:t>
      </w:r>
      <w:r>
        <w:rPr>
          <w:spacing w:val="-1"/>
        </w:rPr>
        <w:t xml:space="preserve"> </w:t>
      </w:r>
      <w:r>
        <w:t>предложениях. Частица</w:t>
      </w:r>
      <w:r>
        <w:rPr>
          <w:spacing w:val="-1"/>
        </w:rPr>
        <w:t xml:space="preserve"> </w:t>
      </w:r>
      <w:r>
        <w:t>не, её</w:t>
      </w:r>
      <w:r>
        <w:rPr>
          <w:spacing w:val="-1"/>
        </w:rPr>
        <w:t xml:space="preserve"> </w:t>
      </w:r>
      <w:r>
        <w:t>значение (повторение).</w:t>
      </w:r>
    </w:p>
    <w:p w:rsidR="00BD5D9E" w:rsidRDefault="003E23DC">
      <w:pPr>
        <w:pStyle w:val="1"/>
        <w:spacing w:before="112"/>
      </w:pPr>
      <w:r>
        <w:t>Синтаксис</w:t>
      </w:r>
    </w:p>
    <w:p w:rsidR="00BD5D9E" w:rsidRDefault="003E23DC">
      <w:pPr>
        <w:pStyle w:val="a3"/>
        <w:spacing w:before="61" w:line="292" w:lineRule="auto"/>
        <w:ind w:right="150" w:firstLine="180"/>
      </w:pPr>
      <w:r>
        <w:t>Слово, сочетание слов (словосочетание) и предложение, осознание их сходства и различий; виды</w:t>
      </w:r>
      <w:r>
        <w:rPr>
          <w:spacing w:val="1"/>
        </w:rPr>
        <w:t xml:space="preserve"> </w:t>
      </w:r>
      <w:r>
        <w:t>пре</w:t>
      </w:r>
      <w:r>
        <w:t>дложений по цели высказывания (повествовательные, вопросительные и побудительные); виды</w:t>
      </w:r>
      <w:r>
        <w:rPr>
          <w:spacing w:val="1"/>
        </w:rPr>
        <w:t xml:space="preserve"> </w:t>
      </w:r>
      <w:r>
        <w:t>предложений по эмоциональной окраске (восклицательные и невосклицательные); связь между</w:t>
      </w:r>
      <w:r>
        <w:rPr>
          <w:spacing w:val="1"/>
        </w:rPr>
        <w:t xml:space="preserve"> </w:t>
      </w:r>
      <w:r>
        <w:t>словами в словосочетании и предложении (при помощи смысловых вопросов); распрост</w:t>
      </w:r>
      <w:r>
        <w:t>ранённые и</w:t>
      </w:r>
      <w:r>
        <w:rPr>
          <w:spacing w:val="1"/>
        </w:rPr>
        <w:t xml:space="preserve"> </w:t>
      </w:r>
      <w:r>
        <w:t>нераспространённые предложения (повторение изученного). Предложения с однородными членами:</w:t>
      </w:r>
      <w:r>
        <w:rPr>
          <w:spacing w:val="1"/>
        </w:rPr>
        <w:t xml:space="preserve"> </w:t>
      </w:r>
      <w:r>
        <w:t>без союзов, с союзами а, но, с одиночным союзом и. Интонация перечисления в предложениях с</w:t>
      </w:r>
      <w:r>
        <w:rPr>
          <w:spacing w:val="1"/>
        </w:rPr>
        <w:t xml:space="preserve"> </w:t>
      </w:r>
      <w:r>
        <w:t>однородными членами. Простое и сложное предложение (ознакомлени</w:t>
      </w:r>
      <w:r>
        <w:t>е). Сложные предложения: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а,</w:t>
      </w:r>
      <w:r>
        <w:rPr>
          <w:spacing w:val="-3"/>
        </w:rPr>
        <w:t xml:space="preserve"> </w:t>
      </w:r>
      <w:r>
        <w:t>но;</w:t>
      </w:r>
      <w:r>
        <w:rPr>
          <w:spacing w:val="-4"/>
        </w:rPr>
        <w:t xml:space="preserve"> </w:t>
      </w:r>
      <w:r>
        <w:t>бессоюзные</w:t>
      </w:r>
      <w:r>
        <w:rPr>
          <w:spacing w:val="-3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называния</w:t>
      </w:r>
      <w:r>
        <w:rPr>
          <w:spacing w:val="-4"/>
        </w:rPr>
        <w:t xml:space="preserve"> </w:t>
      </w:r>
      <w:r>
        <w:t>терминов).</w:t>
      </w:r>
    </w:p>
    <w:p w:rsidR="00BD5D9E" w:rsidRDefault="003E23DC">
      <w:pPr>
        <w:pStyle w:val="1"/>
        <w:spacing w:before="115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BD5D9E" w:rsidRDefault="003E23DC">
      <w:pPr>
        <w:pStyle w:val="a3"/>
        <w:spacing w:before="60" w:line="292" w:lineRule="auto"/>
        <w:ind w:firstLine="180"/>
      </w:pPr>
      <w:r>
        <w:t>Повторение правил правописания, изученных в 1, 2, 3 классах. Орфографическая зоркость как</w:t>
      </w:r>
      <w:r>
        <w:rPr>
          <w:spacing w:val="1"/>
        </w:rPr>
        <w:t xml:space="preserve"> </w:t>
      </w:r>
      <w:r>
        <w:t xml:space="preserve">осознание места </w:t>
      </w:r>
      <w:r>
        <w:t>возможного возникновения орфографической ошибки; различные способы решения</w:t>
      </w:r>
      <w:r>
        <w:rPr>
          <w:spacing w:val="1"/>
        </w:rPr>
        <w:t xml:space="preserve"> </w:t>
      </w:r>
      <w:r>
        <w:t>орфографической задачи в зависимости от места орфограммы в слове; контроль при проверке</w:t>
      </w:r>
      <w:r>
        <w:rPr>
          <w:spacing w:val="1"/>
        </w:rPr>
        <w:t xml:space="preserve"> </w:t>
      </w:r>
      <w:r>
        <w:t>собственных и предложенных текстов (повторение и применение на новом орфографическом</w:t>
      </w:r>
      <w:r>
        <w:rPr>
          <w:spacing w:val="1"/>
        </w:rPr>
        <w:t xml:space="preserve"> </w:t>
      </w:r>
      <w:r>
        <w:t>материал</w:t>
      </w:r>
      <w:r>
        <w:t>е).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орфографического</w:t>
      </w:r>
      <w:r>
        <w:rPr>
          <w:spacing w:val="-5"/>
        </w:rPr>
        <w:t xml:space="preserve"> </w:t>
      </w:r>
      <w:r>
        <w:t>словаря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(уточнения)</w:t>
      </w:r>
      <w:r>
        <w:rPr>
          <w:spacing w:val="-6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слова.</w:t>
      </w:r>
    </w:p>
    <w:p w:rsidR="00BD5D9E" w:rsidRDefault="00BD5D9E">
      <w:pPr>
        <w:spacing w:line="292" w:lineRule="auto"/>
        <w:sectPr w:rsidR="00BD5D9E">
          <w:pgSz w:w="11900" w:h="16840"/>
          <w:pgMar w:top="520" w:right="560" w:bottom="280" w:left="560" w:header="720" w:footer="720" w:gutter="0"/>
          <w:cols w:space="720"/>
        </w:sectPr>
      </w:pPr>
    </w:p>
    <w:p w:rsidR="00BD5D9E" w:rsidRDefault="003E23DC">
      <w:pPr>
        <w:pStyle w:val="a3"/>
        <w:spacing w:before="66"/>
        <w:ind w:left="286"/>
      </w:pPr>
      <w:r>
        <w:lastRenderedPageBreak/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68" w:line="292" w:lineRule="auto"/>
        <w:ind w:right="488" w:firstLine="0"/>
        <w:rPr>
          <w:sz w:val="24"/>
        </w:rPr>
      </w:pPr>
      <w:r>
        <w:rPr>
          <w:sz w:val="24"/>
        </w:rPr>
        <w:t>безударные падежные окончания имён существительных (кроме существительных на -мя, -</w:t>
      </w:r>
      <w:r>
        <w:rPr>
          <w:spacing w:val="-58"/>
          <w:sz w:val="24"/>
        </w:rPr>
        <w:t xml:space="preserve"> </w:t>
      </w:r>
      <w:r>
        <w:rPr>
          <w:sz w:val="24"/>
        </w:rPr>
        <w:t>ий,</w:t>
      </w:r>
      <w:r>
        <w:rPr>
          <w:spacing w:val="-1"/>
          <w:sz w:val="24"/>
        </w:rPr>
        <w:t xml:space="preserve"> </w:t>
      </w:r>
      <w:r>
        <w:rPr>
          <w:sz w:val="24"/>
        </w:rPr>
        <w:t>-ие,</w:t>
      </w:r>
      <w:r>
        <w:rPr>
          <w:spacing w:val="-1"/>
          <w:sz w:val="24"/>
        </w:rPr>
        <w:t xml:space="preserve"> </w:t>
      </w:r>
      <w:r>
        <w:rPr>
          <w:sz w:val="24"/>
        </w:rPr>
        <w:t>-ия,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кроме собс</w:t>
      </w:r>
      <w:r>
        <w:rPr>
          <w:sz w:val="24"/>
        </w:rPr>
        <w:t>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имён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-ов,</w:t>
      </w:r>
      <w:r>
        <w:rPr>
          <w:spacing w:val="-1"/>
          <w:sz w:val="24"/>
        </w:rPr>
        <w:t xml:space="preserve"> </w:t>
      </w:r>
      <w:r>
        <w:rPr>
          <w:sz w:val="24"/>
        </w:rPr>
        <w:t>-ин, -ий);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безударные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прилагательных;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мягкий</w:t>
      </w:r>
      <w:r>
        <w:rPr>
          <w:spacing w:val="-2"/>
          <w:sz w:val="24"/>
        </w:rPr>
        <w:t xml:space="preserve"> </w:t>
      </w:r>
      <w:r>
        <w:rPr>
          <w:sz w:val="24"/>
        </w:rPr>
        <w:t>знак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конце</w:t>
      </w:r>
      <w:r>
        <w:rPr>
          <w:spacing w:val="57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2-го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57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57"/>
          <w:sz w:val="24"/>
        </w:rPr>
        <w:t xml:space="preserve"> </w:t>
      </w:r>
      <w:r>
        <w:rPr>
          <w:sz w:val="24"/>
        </w:rPr>
        <w:t>мягкого</w:t>
      </w:r>
      <w:r>
        <w:rPr>
          <w:spacing w:val="57"/>
          <w:sz w:val="24"/>
        </w:rPr>
        <w:t xml:space="preserve"> </w:t>
      </w:r>
      <w:r>
        <w:rPr>
          <w:sz w:val="24"/>
        </w:rPr>
        <w:t>знака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глаголах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-ться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-тся;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безударные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глаголов;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line="292" w:lineRule="auto"/>
        <w:ind w:right="204" w:firstLine="0"/>
        <w:rPr>
          <w:sz w:val="24"/>
        </w:rPr>
      </w:pPr>
      <w:r>
        <w:rPr>
          <w:sz w:val="24"/>
        </w:rPr>
        <w:t>знаки препинания в предложениях с однородными членами, соединёнными союзами и, а, но и</w:t>
      </w:r>
      <w:r>
        <w:rPr>
          <w:spacing w:val="-57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союзов.</w:t>
      </w:r>
    </w:p>
    <w:p w:rsidR="00BD5D9E" w:rsidRDefault="003E23DC">
      <w:pPr>
        <w:pStyle w:val="a3"/>
        <w:spacing w:before="107" w:line="292" w:lineRule="auto"/>
        <w:ind w:right="859" w:firstLine="180"/>
      </w:pPr>
      <w:r>
        <w:t>Знаки препинания в сложном предложении, состоящем из двух простых (наблюдение). Знаки</w:t>
      </w:r>
      <w:r>
        <w:rPr>
          <w:spacing w:val="-58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 с</w:t>
      </w:r>
      <w:r>
        <w:rPr>
          <w:spacing w:val="-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речью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автора (наблюдение).</w:t>
      </w:r>
    </w:p>
    <w:p w:rsidR="00BD5D9E" w:rsidRDefault="003E23DC">
      <w:pPr>
        <w:pStyle w:val="1"/>
        <w:spacing w:before="119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BD5D9E" w:rsidRDefault="003E23DC">
      <w:pPr>
        <w:pStyle w:val="a3"/>
        <w:spacing w:before="60" w:line="292" w:lineRule="auto"/>
        <w:ind w:right="150" w:firstLine="180"/>
      </w:pPr>
      <w:r>
        <w:t>Повторение и продолжение работы, начатой в предыдущих классах: ситуации устного и</w:t>
      </w:r>
      <w:r>
        <w:rPr>
          <w:spacing w:val="1"/>
        </w:rPr>
        <w:t xml:space="preserve"> </w:t>
      </w:r>
      <w:r>
        <w:t>письменного общения (письмо, поздравительная открытка, объявление и др.); диалог; монолог;</w:t>
      </w:r>
      <w:r>
        <w:rPr>
          <w:spacing w:val="1"/>
        </w:rPr>
        <w:t xml:space="preserve"> </w:t>
      </w:r>
      <w:r>
        <w:t>отражение темы текста или осно</w:t>
      </w:r>
      <w:r>
        <w:t>вной мысли в заголовке. Корректирование текстов (заданных и</w:t>
      </w:r>
      <w:r>
        <w:rPr>
          <w:spacing w:val="1"/>
        </w:rPr>
        <w:t xml:space="preserve"> </w:t>
      </w:r>
      <w:r>
        <w:t>собственных) с учётом точности, правильности, богатства и выразительности письменной речи.</w:t>
      </w:r>
      <w:r>
        <w:rPr>
          <w:spacing w:val="1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(подробный</w:t>
      </w:r>
      <w:r>
        <w:rPr>
          <w:spacing w:val="-4"/>
        </w:rPr>
        <w:t xml:space="preserve"> </w:t>
      </w:r>
      <w:r>
        <w:t>устный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письменный</w:t>
      </w:r>
      <w:r>
        <w:rPr>
          <w:spacing w:val="-4"/>
        </w:rPr>
        <w:t xml:space="preserve"> </w:t>
      </w:r>
      <w:r>
        <w:t>пересказ</w:t>
      </w:r>
      <w:r>
        <w:rPr>
          <w:spacing w:val="-4"/>
        </w:rPr>
        <w:t xml:space="preserve"> </w:t>
      </w:r>
      <w:r>
        <w:t>текста;</w:t>
      </w:r>
      <w:r>
        <w:rPr>
          <w:spacing w:val="-5"/>
        </w:rPr>
        <w:t xml:space="preserve"> </w:t>
      </w:r>
      <w:r>
        <w:t>выборочный</w:t>
      </w:r>
      <w:r>
        <w:rPr>
          <w:spacing w:val="-4"/>
        </w:rPr>
        <w:t xml:space="preserve"> </w:t>
      </w:r>
      <w:r>
        <w:t>устный</w:t>
      </w:r>
      <w:r>
        <w:rPr>
          <w:spacing w:val="-4"/>
        </w:rPr>
        <w:t xml:space="preserve"> </w:t>
      </w:r>
      <w:r>
        <w:t>пересказ</w:t>
      </w:r>
      <w:r>
        <w:rPr>
          <w:spacing w:val="-5"/>
        </w:rPr>
        <w:t xml:space="preserve"> </w:t>
      </w:r>
      <w:r>
        <w:t>текста).</w:t>
      </w:r>
    </w:p>
    <w:p w:rsidR="00BD5D9E" w:rsidRDefault="003E23DC">
      <w:pPr>
        <w:pStyle w:val="a3"/>
        <w:spacing w:before="0" w:line="292" w:lineRule="auto"/>
        <w:ind w:right="300" w:firstLine="180"/>
      </w:pPr>
      <w:r>
        <w:t>Сочинение к</w:t>
      </w:r>
      <w:r>
        <w:t>ак вид письменной работы. Изучающее, ознакомительное чтение. Поиск информации,</w:t>
      </w:r>
      <w:r>
        <w:rPr>
          <w:spacing w:val="-58"/>
        </w:rPr>
        <w:t xml:space="preserve"> </w:t>
      </w:r>
      <w:r>
        <w:t>заданной в тексте в явном виде. Формулирование простых выводов на основе 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  <w:r>
        <w:rPr>
          <w:spacing w:val="-2"/>
        </w:rPr>
        <w:t xml:space="preserve"> </w:t>
      </w:r>
      <w:r>
        <w:t>Интерпретация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содержащейся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информации.</w:t>
      </w:r>
    </w:p>
    <w:p w:rsidR="00BD5D9E" w:rsidRDefault="00BD5D9E">
      <w:pPr>
        <w:spacing w:line="292" w:lineRule="auto"/>
        <w:sectPr w:rsidR="00BD5D9E">
          <w:pgSz w:w="11900" w:h="16840"/>
          <w:pgMar w:top="520" w:right="560" w:bottom="280" w:left="560" w:header="720" w:footer="720" w:gutter="0"/>
          <w:cols w:space="720"/>
        </w:sectPr>
      </w:pPr>
    </w:p>
    <w:p w:rsidR="00BD5D9E" w:rsidRDefault="00BD5D9E">
      <w:pPr>
        <w:pStyle w:val="1"/>
        <w:spacing w:before="66"/>
        <w:ind w:left="106"/>
      </w:pPr>
      <w:r>
        <w:lastRenderedPageBreak/>
        <w:pict>
          <v:rect id="_x0000_s1028" style="position:absolute;left:0;text-align:left;margin-left:33.3pt;margin-top:22.9pt;width:528.1pt;height:.6pt;z-index:-251659264;mso-position-horizontal-relative:page" fillcolor="black" stroked="f">
            <w10:wrap type="topAndBottom" anchorx="page"/>
          </v:rect>
        </w:pict>
      </w:r>
      <w:r w:rsidR="003E23DC">
        <w:t>ПЛАНИРУЕМЫЕ</w:t>
      </w:r>
      <w:r w:rsidR="003E23DC">
        <w:rPr>
          <w:spacing w:val="-11"/>
        </w:rPr>
        <w:t xml:space="preserve"> </w:t>
      </w:r>
      <w:r w:rsidR="003E23DC">
        <w:t>ОБРАЗОВАТЕЛЬНЫЕ</w:t>
      </w:r>
      <w:r w:rsidR="003E23DC">
        <w:rPr>
          <w:spacing w:val="-11"/>
        </w:rPr>
        <w:t xml:space="preserve"> </w:t>
      </w:r>
      <w:r w:rsidR="003E23DC">
        <w:t>РЕЗУЛЬТАТЫ</w:t>
      </w:r>
    </w:p>
    <w:p w:rsidR="00BD5D9E" w:rsidRDefault="003E23DC">
      <w:pPr>
        <w:pStyle w:val="a3"/>
        <w:spacing w:before="179" w:line="292" w:lineRule="auto"/>
        <w:ind w:firstLine="180"/>
      </w:pPr>
      <w:r>
        <w:t>Изучение русского языка на уровне начального общего образования направлено на 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BD5D9E" w:rsidRDefault="003E23DC">
      <w:pPr>
        <w:pStyle w:val="1"/>
        <w:spacing w:before="191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BD5D9E" w:rsidRDefault="003E23DC">
      <w:pPr>
        <w:pStyle w:val="a3"/>
        <w:spacing w:before="156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 личностные новообразования</w:t>
      </w:r>
    </w:p>
    <w:p w:rsidR="00BD5D9E" w:rsidRDefault="003E23DC">
      <w:pPr>
        <w:pStyle w:val="1"/>
        <w:spacing w:before="0" w:line="275" w:lineRule="exact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68" w:line="292" w:lineRule="auto"/>
        <w:ind w:right="472" w:firstLine="0"/>
        <w:jc w:val="both"/>
        <w:rPr>
          <w:sz w:val="24"/>
        </w:rPr>
      </w:pPr>
      <w:r>
        <w:rPr>
          <w:sz w:val="24"/>
        </w:rPr>
        <w:t xml:space="preserve">становление ценностного отношения к своей Родине — России, в том числе </w:t>
      </w:r>
      <w:r>
        <w:rPr>
          <w:sz w:val="24"/>
        </w:rPr>
        <w:t>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отражающего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культуру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67" w:line="292" w:lineRule="auto"/>
        <w:ind w:right="420" w:firstLine="0"/>
        <w:jc w:val="both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языка как государственного языка Российской Федерации и языка межнационального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</w:t>
      </w:r>
      <w:r>
        <w:rPr>
          <w:sz w:val="24"/>
        </w:rPr>
        <w:t>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947"/>
        </w:tabs>
        <w:spacing w:before="166" w:line="292" w:lineRule="auto"/>
        <w:ind w:right="579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произведениями;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947"/>
        </w:tabs>
        <w:spacing w:before="167" w:line="292" w:lineRule="auto"/>
        <w:ind w:right="841" w:firstLine="0"/>
        <w:rPr>
          <w:sz w:val="24"/>
        </w:rPr>
      </w:pPr>
      <w:r>
        <w:rPr>
          <w:sz w:val="24"/>
        </w:rPr>
        <w:t>уважение к своему и другим народам, формируемое в том числе на основе примеров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67" w:line="292" w:lineRule="auto"/>
        <w:ind w:right="437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худо</w:t>
      </w:r>
      <w:r>
        <w:rPr>
          <w:sz w:val="24"/>
        </w:rPr>
        <w:t>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:rsidR="00BD5D9E" w:rsidRDefault="003E23DC">
      <w:pPr>
        <w:pStyle w:val="1"/>
        <w:spacing w:before="106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68" w:line="292" w:lineRule="auto"/>
        <w:ind w:right="902" w:firstLine="0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67" w:line="292" w:lineRule="auto"/>
        <w:ind w:right="400" w:firstLine="0"/>
        <w:rPr>
          <w:sz w:val="24"/>
        </w:rPr>
      </w:pPr>
      <w:r>
        <w:rPr>
          <w:sz w:val="24"/>
        </w:rPr>
        <w:t>проявление сопереживания, уважения и доброжелательности, в том числе с использованием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67" w:line="292" w:lineRule="auto"/>
        <w:ind w:right="249" w:firstLine="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5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5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языка);</w:t>
      </w:r>
    </w:p>
    <w:p w:rsidR="00BD5D9E" w:rsidRDefault="003E23DC">
      <w:pPr>
        <w:pStyle w:val="1"/>
        <w:spacing w:before="107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68" w:line="292" w:lineRule="auto"/>
        <w:ind w:right="399" w:firstLine="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</w:t>
      </w:r>
      <w:r>
        <w:rPr>
          <w:spacing w:val="-5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67" w:line="292" w:lineRule="auto"/>
        <w:ind w:right="502" w:firstLine="0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5"/>
          <w:sz w:val="24"/>
        </w:rPr>
        <w:t xml:space="preserve"> </w:t>
      </w:r>
      <w:r>
        <w:rPr>
          <w:sz w:val="24"/>
        </w:rPr>
        <w:t>осо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самовыражения;</w:t>
      </w:r>
    </w:p>
    <w:p w:rsidR="00BD5D9E" w:rsidRDefault="003E23DC">
      <w:pPr>
        <w:pStyle w:val="1"/>
        <w:spacing w:before="106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69" w:line="292" w:lineRule="auto"/>
        <w:ind w:right="539" w:firstLine="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окружающей среде </w:t>
      </w:r>
      <w:r>
        <w:rPr>
          <w:sz w:val="24"/>
        </w:rPr>
        <w:t>(в том числе информационной) при поиске дополнительной информации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языкового образования;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66" w:line="292" w:lineRule="auto"/>
        <w:ind w:right="456" w:firstLine="0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приемлемых способов речевого самовыражения и соблюдении норм речевого этике</w:t>
      </w:r>
      <w:r>
        <w:rPr>
          <w:sz w:val="24"/>
        </w:rPr>
        <w:t>та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BD5D9E" w:rsidRDefault="00BD5D9E">
      <w:pPr>
        <w:spacing w:line="292" w:lineRule="auto"/>
        <w:rPr>
          <w:sz w:val="24"/>
        </w:rPr>
        <w:sectPr w:rsidR="00BD5D9E">
          <w:pgSz w:w="11900" w:h="16840"/>
          <w:pgMar w:top="520" w:right="560" w:bottom="280" w:left="560" w:header="720" w:footer="720" w:gutter="0"/>
          <w:cols w:space="720"/>
        </w:sectPr>
      </w:pPr>
    </w:p>
    <w:p w:rsidR="00BD5D9E" w:rsidRDefault="003E23DC">
      <w:pPr>
        <w:pStyle w:val="1"/>
        <w:spacing w:before="66"/>
      </w:pPr>
      <w:r>
        <w:lastRenderedPageBreak/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947"/>
        </w:tabs>
        <w:spacing w:before="168" w:line="290" w:lineRule="auto"/>
        <w:ind w:right="309" w:firstLine="0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 произведений), ответственное потребление и бережное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труда, навыки участи</w:t>
      </w:r>
      <w:r>
        <w:rPr>
          <w:sz w:val="24"/>
        </w:rPr>
        <w:t>я в различных видах трудовой деятельности,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 профессиям, возникающий при обсуждении примеров из художественных произве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дений;</w:t>
      </w:r>
    </w:p>
    <w:p w:rsidR="00BD5D9E" w:rsidRDefault="003E23DC">
      <w:pPr>
        <w:pStyle w:val="1"/>
        <w:spacing w:before="115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вред;</w:t>
      </w:r>
    </w:p>
    <w:p w:rsidR="00BD5D9E" w:rsidRDefault="003E23DC">
      <w:pPr>
        <w:pStyle w:val="1"/>
        <w:spacing w:before="168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68" w:line="292" w:lineRule="auto"/>
        <w:ind w:right="451" w:firstLine="0"/>
        <w:rPr>
          <w:sz w:val="24"/>
        </w:rPr>
      </w:pPr>
      <w:r>
        <w:rPr>
          <w:sz w:val="24"/>
        </w:rPr>
        <w:t>первоначальные представления о научной картине мира (в том числе 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мира);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67" w:line="292" w:lineRule="auto"/>
        <w:ind w:right="308" w:firstLine="0"/>
        <w:rPr>
          <w:sz w:val="24"/>
        </w:rPr>
      </w:pPr>
      <w:r>
        <w:rPr>
          <w:sz w:val="24"/>
        </w:rPr>
        <w:t xml:space="preserve">познавательные интересы, </w:t>
      </w:r>
      <w:r>
        <w:rPr>
          <w:sz w:val="24"/>
        </w:rPr>
        <w:t>активность, инициативность, любознательность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познании.</w:t>
      </w:r>
    </w:p>
    <w:p w:rsidR="00BD5D9E" w:rsidRDefault="00BD5D9E">
      <w:pPr>
        <w:pStyle w:val="a3"/>
        <w:spacing w:before="8"/>
        <w:ind w:left="0"/>
        <w:rPr>
          <w:sz w:val="21"/>
        </w:rPr>
      </w:pPr>
    </w:p>
    <w:p w:rsidR="00BD5D9E" w:rsidRDefault="003E23DC">
      <w:pPr>
        <w:pStyle w:val="1"/>
        <w:spacing w:before="1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BD5D9E" w:rsidRDefault="003E23DC">
      <w:pPr>
        <w:pStyle w:val="a3"/>
        <w:spacing w:before="156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</w:t>
      </w:r>
      <w:r>
        <w:t>к»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b/>
        </w:rPr>
        <w:t>познавательные</w:t>
      </w:r>
      <w:r>
        <w:rPr>
          <w:b/>
          <w:spacing w:val="-5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BD5D9E" w:rsidRDefault="003E23DC">
      <w:pPr>
        <w:spacing w:before="119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68" w:line="292" w:lineRule="auto"/>
        <w:ind w:right="236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5"/>
          <w:sz w:val="24"/>
        </w:rPr>
        <w:t xml:space="preserve"> </w:t>
      </w:r>
      <w:r>
        <w:rPr>
          <w:sz w:val="24"/>
        </w:rPr>
        <w:t>(звуки,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тексты),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основания для сравнения </w:t>
      </w:r>
      <w:r>
        <w:rPr>
          <w:sz w:val="24"/>
        </w:rPr>
        <w:t>языковых единиц (частеречная принадлежность, грамматический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признак,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лексическое значение и др.);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line="292" w:lineRule="auto"/>
        <w:ind w:right="189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4"/>
          <w:sz w:val="24"/>
        </w:rPr>
        <w:t xml:space="preserve"> </w:t>
      </w:r>
      <w:r>
        <w:rPr>
          <w:sz w:val="24"/>
        </w:rPr>
        <w:t>(звуков,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текстов);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line="292" w:lineRule="auto"/>
        <w:ind w:right="542" w:firstLine="0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 предложенного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учителем алгоритма наблюдения; анализировать алгоритм действий при работе с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19" w:line="292" w:lineRule="auto"/>
        <w:ind w:right="692" w:firstLine="0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18" w:line="292" w:lineRule="auto"/>
        <w:ind w:right="1306" w:firstLine="0"/>
        <w:rPr>
          <w:sz w:val="24"/>
        </w:rPr>
      </w:pPr>
      <w:r>
        <w:rPr>
          <w:sz w:val="24"/>
        </w:rPr>
        <w:t>устана</w:t>
      </w:r>
      <w:r>
        <w:rPr>
          <w:sz w:val="24"/>
        </w:rPr>
        <w:t>вливать причинно-следственные связи в ситуациях наблюдения за языковым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 w:rsidR="00BD5D9E" w:rsidRDefault="003E23DC">
      <w:pPr>
        <w:spacing w:before="107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68" w:line="292" w:lineRule="auto"/>
        <w:ind w:right="228" w:firstLine="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19" w:line="290" w:lineRule="auto"/>
        <w:ind w:right="583" w:firstLine="0"/>
        <w:rPr>
          <w:rFonts w:ascii="Trebuchet MS" w:hAnsi="Trebuchet MS"/>
          <w:sz w:val="24"/>
        </w:rPr>
      </w:pPr>
      <w:r>
        <w:rPr>
          <w:sz w:val="24"/>
        </w:rPr>
        <w:t xml:space="preserve">сравнивать несколько </w:t>
      </w:r>
      <w:r>
        <w:rPr>
          <w:sz w:val="24"/>
        </w:rPr>
        <w:t>вариантов выполнения задания, выбирать наиболее подходящий (на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критериев);проводить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3"/>
          <w:sz w:val="24"/>
        </w:rPr>
        <w:t xml:space="preserve"> </w:t>
      </w:r>
      <w:r>
        <w:rPr>
          <w:sz w:val="24"/>
        </w:rPr>
        <w:t>лингви</w:t>
      </w:r>
      <w:r>
        <w:rPr>
          <w:rFonts w:ascii="Trebuchet MS" w:hAnsi="Trebuchet MS"/>
          <w:sz w:val="24"/>
        </w:rPr>
        <w:t>‐</w:t>
      </w:r>
    </w:p>
    <w:p w:rsidR="00BD5D9E" w:rsidRDefault="00BD5D9E">
      <w:pPr>
        <w:spacing w:line="290" w:lineRule="auto"/>
        <w:rPr>
          <w:rFonts w:ascii="Trebuchet MS" w:hAnsi="Trebuchet MS"/>
          <w:sz w:val="24"/>
        </w:rPr>
        <w:sectPr w:rsidR="00BD5D9E">
          <w:pgSz w:w="11900" w:h="16840"/>
          <w:pgMar w:top="520" w:right="560" w:bottom="280" w:left="560" w:header="720" w:footer="720" w:gutter="0"/>
          <w:cols w:space="720"/>
        </w:sectPr>
      </w:pPr>
    </w:p>
    <w:p w:rsidR="00BD5D9E" w:rsidRDefault="003E23DC">
      <w:pPr>
        <w:pStyle w:val="a3"/>
        <w:spacing w:before="62"/>
        <w:ind w:left="526"/>
      </w:pPr>
      <w:r>
        <w:lastRenderedPageBreak/>
        <w:t>стическое</w:t>
      </w:r>
      <w:r>
        <w:rPr>
          <w:spacing w:val="-5"/>
        </w:rPr>
        <w:t xml:space="preserve"> </w:t>
      </w:r>
      <w:r>
        <w:t>мини-исследование,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проектное</w:t>
      </w:r>
      <w:r>
        <w:rPr>
          <w:spacing w:val="-4"/>
        </w:rPr>
        <w:t xml:space="preserve"> </w:t>
      </w:r>
      <w:r>
        <w:t>задание;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line="292" w:lineRule="auto"/>
        <w:ind w:right="351" w:firstLine="0"/>
        <w:rPr>
          <w:sz w:val="24"/>
        </w:rPr>
      </w:pPr>
      <w:r>
        <w:rPr>
          <w:sz w:val="24"/>
        </w:rPr>
        <w:t xml:space="preserve">формулировать </w:t>
      </w:r>
      <w:r>
        <w:rPr>
          <w:sz w:val="24"/>
        </w:rPr>
        <w:t>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5"/>
          <w:sz w:val="24"/>
        </w:rPr>
        <w:t xml:space="preserve"> </w:t>
      </w:r>
      <w:r>
        <w:rPr>
          <w:sz w:val="24"/>
        </w:rPr>
        <w:t>(классификации,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исследования);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19" w:line="292" w:lineRule="auto"/>
        <w:ind w:right="514" w:firstLine="0"/>
        <w:rPr>
          <w:sz w:val="24"/>
        </w:rPr>
      </w:pPr>
      <w:r>
        <w:rPr>
          <w:sz w:val="24"/>
        </w:rPr>
        <w:t>формулировать с помощью учителя вопросы в процессе анализа предложенного языкового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19" w:line="292" w:lineRule="auto"/>
        <w:ind w:right="201" w:firstLine="0"/>
        <w:rPr>
          <w:sz w:val="24"/>
        </w:rPr>
      </w:pPr>
      <w:r>
        <w:rPr>
          <w:sz w:val="24"/>
        </w:rPr>
        <w:t>прогнозиро</w:t>
      </w:r>
      <w:r>
        <w:rPr>
          <w:sz w:val="24"/>
        </w:rPr>
        <w:t>вать возможное развитие процессов, событий и их последствия в аналогичных или</w:t>
      </w:r>
      <w:r>
        <w:rPr>
          <w:spacing w:val="-58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BD5D9E" w:rsidRDefault="003E23DC">
      <w:pPr>
        <w:spacing w:before="226"/>
        <w:ind w:left="286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69" w:line="292" w:lineRule="auto"/>
        <w:ind w:right="387" w:firstLine="0"/>
        <w:rPr>
          <w:sz w:val="24"/>
        </w:rPr>
      </w:pPr>
      <w:r>
        <w:rPr>
          <w:sz w:val="24"/>
        </w:rPr>
        <w:t>выбирать источник получения информации: нужный словарь для получения запрашиваемой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18" w:line="292" w:lineRule="auto"/>
        <w:ind w:right="997" w:firstLine="0"/>
        <w:rPr>
          <w:sz w:val="24"/>
        </w:rPr>
      </w:pPr>
      <w:r>
        <w:rPr>
          <w:sz w:val="24"/>
        </w:rPr>
        <w:t>согласно заданному алгоритм</w:t>
      </w:r>
      <w:r>
        <w:rPr>
          <w:sz w:val="24"/>
        </w:rPr>
        <w:t>у находить представленную в явном виде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19" w:line="292" w:lineRule="auto"/>
        <w:ind w:right="365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 учителем способа её проверки (обращаясь к словарям, спра</w:t>
      </w:r>
      <w:r>
        <w:rPr>
          <w:sz w:val="24"/>
        </w:rPr>
        <w:t>вочникам,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учебнику);соблюдать с помощью взрослых (педагогических работников, родителей,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правила информационной безопасности при поиске информации в 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(информации о написании и произношении слова, о значении слова, о происхо</w:t>
      </w:r>
      <w:r>
        <w:rPr>
          <w:sz w:val="24"/>
        </w:rPr>
        <w:t>ждении слова, о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синонимах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слова);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17"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19" w:line="292" w:lineRule="auto"/>
        <w:ind w:right="689" w:firstLine="0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BD5D9E" w:rsidRDefault="003E23DC">
      <w:pPr>
        <w:pStyle w:val="a3"/>
        <w:spacing w:before="226"/>
        <w:ind w:left="286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:rsidR="00BD5D9E" w:rsidRDefault="003E23DC">
      <w:pPr>
        <w:pStyle w:val="a3"/>
        <w:spacing w:before="61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BD5D9E" w:rsidRDefault="003E23DC">
      <w:pPr>
        <w:pStyle w:val="2"/>
        <w:rPr>
          <w:b w:val="0"/>
          <w:i w:val="0"/>
        </w:rPr>
      </w:pPr>
      <w:r>
        <w:t>Общение</w:t>
      </w:r>
      <w:r>
        <w:rPr>
          <w:b w:val="0"/>
          <w:i w:val="0"/>
        </w:rPr>
        <w:t>: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68" w:line="292" w:lineRule="auto"/>
        <w:ind w:right="87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</w:t>
      </w:r>
      <w:r>
        <w:rPr>
          <w:sz w:val="24"/>
        </w:rPr>
        <w:t>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19" w:line="292" w:lineRule="auto"/>
        <w:ind w:right="616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54"/>
          <w:sz w:val="24"/>
        </w:rPr>
        <w:t xml:space="preserve"> </w:t>
      </w:r>
      <w:r>
        <w:rPr>
          <w:sz w:val="24"/>
        </w:rPr>
        <w:t>мнение;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line="292" w:lineRule="auto"/>
        <w:ind w:right="1454" w:firstLine="0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речевой ситуацией;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19" w:line="292" w:lineRule="auto"/>
        <w:ind w:right="617" w:firstLine="0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BD5D9E" w:rsidRDefault="00BD5D9E">
      <w:pPr>
        <w:pStyle w:val="a3"/>
        <w:spacing w:before="0"/>
        <w:ind w:left="0"/>
        <w:rPr>
          <w:sz w:val="25"/>
        </w:rPr>
      </w:pPr>
    </w:p>
    <w:p w:rsidR="00BD5D9E" w:rsidRDefault="003E23DC">
      <w:pPr>
        <w:pStyle w:val="a3"/>
        <w:spacing w:before="0"/>
        <w:ind w:left="286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rPr>
          <w:b/>
        </w:rPr>
        <w:t>регулятивные</w:t>
      </w:r>
      <w:r>
        <w:rPr>
          <w:b/>
          <w:spacing w:val="-6"/>
        </w:rPr>
        <w:t xml:space="preserve"> </w:t>
      </w:r>
      <w:r>
        <w:t>универсальные</w:t>
      </w:r>
    </w:p>
    <w:p w:rsidR="00BD5D9E" w:rsidRDefault="00BD5D9E">
      <w:pPr>
        <w:sectPr w:rsidR="00BD5D9E">
          <w:pgSz w:w="11900" w:h="16840"/>
          <w:pgMar w:top="560" w:right="560" w:bottom="280" w:left="560" w:header="720" w:footer="720" w:gutter="0"/>
          <w:cols w:space="720"/>
        </w:sectPr>
      </w:pPr>
    </w:p>
    <w:p w:rsidR="00BD5D9E" w:rsidRDefault="003E23DC">
      <w:pPr>
        <w:pStyle w:val="a3"/>
        <w:spacing w:before="62"/>
      </w:pPr>
      <w:r>
        <w:lastRenderedPageBreak/>
        <w:t>учебные</w:t>
      </w:r>
      <w:r>
        <w:rPr>
          <w:spacing w:val="-4"/>
        </w:rPr>
        <w:t xml:space="preserve"> </w:t>
      </w:r>
      <w:r>
        <w:t>действия.</w:t>
      </w:r>
    </w:p>
    <w:p w:rsidR="00BD5D9E" w:rsidRDefault="003E23DC">
      <w:pPr>
        <w:pStyle w:val="2"/>
        <w:rPr>
          <w:i w:val="0"/>
        </w:rPr>
      </w:pPr>
      <w:r>
        <w:t>Самоорганизация</w:t>
      </w:r>
      <w:r>
        <w:rPr>
          <w:i w:val="0"/>
        </w:rPr>
        <w:t>: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действий.</w:t>
      </w:r>
    </w:p>
    <w:p w:rsidR="00BD5D9E" w:rsidRDefault="003E23DC">
      <w:pPr>
        <w:pStyle w:val="2"/>
        <w:spacing w:before="168"/>
        <w:rPr>
          <w:i w:val="0"/>
        </w:rPr>
      </w:pPr>
      <w:r>
        <w:t>Самоконтроль</w:t>
      </w:r>
      <w:r>
        <w:rPr>
          <w:i w:val="0"/>
        </w:rPr>
        <w:t>: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81" w:line="292" w:lineRule="auto"/>
        <w:ind w:right="1087" w:firstLine="0"/>
        <w:rPr>
          <w:sz w:val="24"/>
        </w:rPr>
      </w:pPr>
      <w:r>
        <w:rPr>
          <w:sz w:val="24"/>
        </w:rPr>
        <w:t>корректиро</w:t>
      </w:r>
      <w:r>
        <w:rPr>
          <w:sz w:val="24"/>
        </w:rPr>
        <w:t>вать свои учебные действия для преодоления речевых и орфографических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ошибок;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18" w:line="292" w:lineRule="auto"/>
        <w:ind w:right="1284" w:firstLine="0"/>
        <w:rPr>
          <w:sz w:val="24"/>
        </w:rPr>
      </w:pPr>
      <w:r>
        <w:rPr>
          <w:sz w:val="24"/>
        </w:rPr>
        <w:t>соотносить результат деятельности с поставленной учебной задачей по выделению,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единиц;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19" w:line="292" w:lineRule="auto"/>
        <w:ind w:right="1872" w:firstLine="0"/>
        <w:rPr>
          <w:sz w:val="24"/>
        </w:rPr>
      </w:pPr>
      <w:r>
        <w:rPr>
          <w:sz w:val="24"/>
        </w:rPr>
        <w:t xml:space="preserve">находить ошибку, допущенную при работе с языковым </w:t>
      </w:r>
      <w:r>
        <w:rPr>
          <w:sz w:val="24"/>
        </w:rPr>
        <w:t>материалом, находить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 пунктуационную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ошибку;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19" w:line="292" w:lineRule="auto"/>
        <w:ind w:right="850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по предложенным критериям.</w:t>
      </w:r>
    </w:p>
    <w:p w:rsidR="00BD5D9E" w:rsidRDefault="00BD5D9E">
      <w:pPr>
        <w:pStyle w:val="a3"/>
        <w:spacing w:before="9"/>
        <w:ind w:left="0"/>
        <w:rPr>
          <w:sz w:val="21"/>
        </w:rPr>
      </w:pPr>
    </w:p>
    <w:p w:rsidR="00BD5D9E" w:rsidRDefault="003E23DC">
      <w:pPr>
        <w:pStyle w:val="1"/>
        <w:spacing w:before="1"/>
        <w:ind w:left="10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68" w:line="292" w:lineRule="auto"/>
        <w:ind w:right="581" w:firstLine="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</w:t>
      </w:r>
      <w:r>
        <w:rPr>
          <w:sz w:val="24"/>
        </w:rPr>
        <w:t>ли (индивидуальные с учётом участия 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18" w:line="292" w:lineRule="auto"/>
        <w:ind w:right="339" w:firstLine="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</w:t>
      </w:r>
      <w:r>
        <w:rPr>
          <w:sz w:val="24"/>
        </w:rPr>
        <w:t>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19" w:line="292" w:lineRule="auto"/>
        <w:ind w:right="931" w:firstLine="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BD5D9E" w:rsidRDefault="003E23DC">
      <w:pPr>
        <w:pStyle w:val="1"/>
        <w:spacing w:before="58" w:line="530" w:lineRule="atLeast"/>
        <w:ind w:left="106" w:right="7145"/>
      </w:pPr>
      <w:r>
        <w:t>ПРЕДМЕТНЫЕ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BD5D9E" w:rsidRDefault="003E23DC">
      <w:pPr>
        <w:spacing w:before="154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предложение;</w:t>
      </w:r>
      <w:r>
        <w:rPr>
          <w:spacing w:val="-4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вычленять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line="292" w:lineRule="auto"/>
        <w:ind w:right="598" w:firstLine="0"/>
        <w:jc w:val="both"/>
        <w:rPr>
          <w:sz w:val="24"/>
        </w:rPr>
      </w:pPr>
      <w:r>
        <w:rPr>
          <w:sz w:val="24"/>
        </w:rPr>
        <w:t>различать гласные и согласные звуки (в том числе различать в слове согласный звук [й’] и</w:t>
      </w:r>
      <w:r>
        <w:rPr>
          <w:spacing w:val="-58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</w:t>
      </w:r>
      <w:r>
        <w:rPr>
          <w:spacing w:val="-1"/>
          <w:sz w:val="24"/>
        </w:rPr>
        <w:t xml:space="preserve"> </w:t>
      </w:r>
      <w:r>
        <w:rPr>
          <w:sz w:val="24"/>
        </w:rPr>
        <w:t>[и]);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звуки:</w:t>
      </w:r>
      <w:r>
        <w:rPr>
          <w:spacing w:val="-4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твёрдые,</w:t>
      </w:r>
      <w:r>
        <w:rPr>
          <w:spacing w:val="-3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вне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слове);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«звук»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«буква»;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слове;</w:t>
      </w:r>
    </w:p>
    <w:p w:rsidR="00BD5D9E" w:rsidRDefault="00BD5D9E">
      <w:pPr>
        <w:rPr>
          <w:sz w:val="24"/>
        </w:rPr>
        <w:sectPr w:rsidR="00BD5D9E">
          <w:pgSz w:w="11900" w:h="16840"/>
          <w:pgMar w:top="500" w:right="560" w:bottom="280" w:left="560" w:header="720" w:footer="720" w:gutter="0"/>
          <w:cols w:space="720"/>
        </w:sectPr>
      </w:pP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слоги</w:t>
      </w:r>
      <w:r>
        <w:rPr>
          <w:spacing w:val="-4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случаи: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стечения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согласных);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слог;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обозначать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2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-2"/>
          <w:sz w:val="24"/>
        </w:rPr>
        <w:t xml:space="preserve"> </w:t>
      </w:r>
      <w:r>
        <w:rPr>
          <w:sz w:val="24"/>
        </w:rPr>
        <w:t>е,</w:t>
      </w:r>
      <w:r>
        <w:rPr>
          <w:spacing w:val="-2"/>
          <w:sz w:val="24"/>
        </w:rPr>
        <w:t xml:space="preserve"> </w:t>
      </w:r>
      <w:r>
        <w:rPr>
          <w:sz w:val="24"/>
        </w:rPr>
        <w:t>ё,</w:t>
      </w:r>
      <w:r>
        <w:rPr>
          <w:spacing w:val="-2"/>
          <w:sz w:val="24"/>
        </w:rPr>
        <w:t xml:space="preserve"> </w:t>
      </w:r>
      <w:r>
        <w:rPr>
          <w:sz w:val="24"/>
        </w:rPr>
        <w:t>ю,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-2"/>
          <w:sz w:val="24"/>
        </w:rPr>
        <w:t xml:space="preserve"> </w:t>
      </w:r>
      <w:r>
        <w:rPr>
          <w:sz w:val="24"/>
        </w:rPr>
        <w:t>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буквы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алфавита;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line="292" w:lineRule="auto"/>
        <w:ind w:right="1236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букв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упорядочения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списка слов;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19" w:line="292" w:lineRule="auto"/>
        <w:ind w:right="734" w:firstLine="0"/>
        <w:rPr>
          <w:sz w:val="24"/>
        </w:rPr>
      </w:pPr>
      <w:r>
        <w:rPr>
          <w:sz w:val="24"/>
        </w:rPr>
        <w:t xml:space="preserve">писать аккуратным разборчивым почерком без искажений </w:t>
      </w:r>
      <w:r>
        <w:rPr>
          <w:sz w:val="24"/>
        </w:rPr>
        <w:t>прописные и строчные буквы,</w:t>
      </w:r>
      <w:r>
        <w:rPr>
          <w:spacing w:val="-58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букв, слова;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правописания: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предложении;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-4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line="292" w:lineRule="auto"/>
        <w:ind w:right="645" w:firstLine="0"/>
        <w:rPr>
          <w:sz w:val="24"/>
        </w:rPr>
      </w:pPr>
      <w:r>
        <w:rPr>
          <w:sz w:val="24"/>
        </w:rPr>
        <w:t>прописная буква в начале предложения</w:t>
      </w:r>
      <w:r>
        <w:rPr>
          <w:sz w:val="24"/>
        </w:rPr>
        <w:t xml:space="preserve"> и в именах собственных (имена, фамилии, клички</w:t>
      </w:r>
      <w:r>
        <w:rPr>
          <w:spacing w:val="-58"/>
          <w:sz w:val="24"/>
        </w:rPr>
        <w:t xml:space="preserve"> </w:t>
      </w:r>
      <w:r>
        <w:rPr>
          <w:sz w:val="24"/>
        </w:rPr>
        <w:t>животных);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-2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случаи: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</w:t>
      </w:r>
      <w:r>
        <w:rPr>
          <w:sz w:val="24"/>
        </w:rPr>
        <w:t>«согласный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гласный»);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жи,</w:t>
      </w:r>
      <w:r>
        <w:rPr>
          <w:spacing w:val="-2"/>
          <w:sz w:val="24"/>
        </w:rPr>
        <w:t xml:space="preserve"> </w:t>
      </w:r>
      <w:r>
        <w:rPr>
          <w:sz w:val="24"/>
        </w:rPr>
        <w:t>ши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ударением),</w:t>
      </w:r>
      <w:r>
        <w:rPr>
          <w:spacing w:val="-2"/>
          <w:sz w:val="24"/>
        </w:rPr>
        <w:t xml:space="preserve"> </w:t>
      </w:r>
      <w:r>
        <w:rPr>
          <w:sz w:val="24"/>
        </w:rPr>
        <w:t>ча,</w:t>
      </w:r>
      <w:r>
        <w:rPr>
          <w:spacing w:val="-2"/>
          <w:sz w:val="24"/>
        </w:rPr>
        <w:t xml:space="preserve"> </w:t>
      </w:r>
      <w:r>
        <w:rPr>
          <w:sz w:val="24"/>
        </w:rPr>
        <w:t>ща,</w:t>
      </w:r>
      <w:r>
        <w:rPr>
          <w:spacing w:val="-2"/>
          <w:sz w:val="24"/>
        </w:rPr>
        <w:t xml:space="preserve"> </w:t>
      </w:r>
      <w:r>
        <w:rPr>
          <w:sz w:val="24"/>
        </w:rPr>
        <w:t>чу,</w:t>
      </w:r>
      <w:r>
        <w:rPr>
          <w:spacing w:val="-2"/>
          <w:sz w:val="24"/>
        </w:rPr>
        <w:t xml:space="preserve"> </w:t>
      </w:r>
      <w:r>
        <w:rPr>
          <w:sz w:val="24"/>
        </w:rPr>
        <w:t>щу;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непроверяемые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учебника);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81" w:line="292" w:lineRule="auto"/>
        <w:ind w:right="1067" w:firstLine="0"/>
        <w:rPr>
          <w:sz w:val="24"/>
        </w:rPr>
      </w:pPr>
      <w:r>
        <w:rPr>
          <w:sz w:val="24"/>
        </w:rPr>
        <w:t>правильно списывать (без пропусков и искажений букв) слова и предложения, тексты</w:t>
      </w:r>
      <w:r>
        <w:rPr>
          <w:spacing w:val="-58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1"/>
          <w:sz w:val="24"/>
        </w:rPr>
        <w:t xml:space="preserve"> </w:t>
      </w:r>
      <w:r>
        <w:rPr>
          <w:sz w:val="24"/>
        </w:rPr>
        <w:t>не более 25 слов;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18" w:line="292" w:lineRule="auto"/>
        <w:ind w:right="577" w:firstLine="0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2"/>
          <w:sz w:val="24"/>
        </w:rPr>
        <w:t xml:space="preserve"> </w:t>
      </w:r>
      <w:r>
        <w:rPr>
          <w:sz w:val="24"/>
        </w:rPr>
        <w:t>(без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букв)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55"/>
          <w:sz w:val="24"/>
        </w:rPr>
        <w:t xml:space="preserve"> </w:t>
      </w:r>
      <w:r>
        <w:rPr>
          <w:sz w:val="24"/>
        </w:rPr>
        <w:t>3—5</w:t>
      </w:r>
      <w:r>
        <w:rPr>
          <w:spacing w:val="55"/>
          <w:sz w:val="24"/>
        </w:rPr>
        <w:t xml:space="preserve"> </w:t>
      </w:r>
      <w:r>
        <w:rPr>
          <w:sz w:val="24"/>
        </w:rPr>
        <w:t>слов,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6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57"/>
          <w:sz w:val="24"/>
        </w:rPr>
        <w:t xml:space="preserve"> </w:t>
      </w:r>
      <w:r>
        <w:rPr>
          <w:sz w:val="24"/>
        </w:rPr>
        <w:t>не</w:t>
      </w:r>
      <w:r>
        <w:rPr>
          <w:spacing w:val="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произношением;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описки;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81" w:line="292" w:lineRule="auto"/>
        <w:ind w:right="383" w:firstLine="0"/>
        <w:rPr>
          <w:sz w:val="24"/>
        </w:rPr>
      </w:pPr>
      <w:r>
        <w:rPr>
          <w:sz w:val="24"/>
        </w:rPr>
        <w:t xml:space="preserve">читать вслух и про себя (с пониманием) короткие тексты с соблюдением интонации и </w:t>
      </w:r>
      <w:r>
        <w:rPr>
          <w:sz w:val="24"/>
        </w:rPr>
        <w:t>пауз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знаками 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 предложения;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4"/>
          <w:sz w:val="24"/>
        </w:rPr>
        <w:t xml:space="preserve"> </w:t>
      </w:r>
      <w:r>
        <w:rPr>
          <w:sz w:val="24"/>
        </w:rPr>
        <w:t>уточнения;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3—5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наблюдениям;</w:t>
      </w:r>
    </w:p>
    <w:p w:rsidR="00BD5D9E" w:rsidRDefault="003E23DC">
      <w:pPr>
        <w:pStyle w:val="a5"/>
        <w:numPr>
          <w:ilvl w:val="0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BD5D9E" w:rsidRDefault="00BD5D9E">
      <w:pPr>
        <w:pStyle w:val="a3"/>
        <w:spacing w:before="1"/>
        <w:ind w:left="0"/>
        <w:rPr>
          <w:sz w:val="27"/>
        </w:rPr>
      </w:pPr>
    </w:p>
    <w:p w:rsidR="00BD5D9E" w:rsidRDefault="003E23DC">
      <w:pPr>
        <w:pStyle w:val="1"/>
        <w:numPr>
          <w:ilvl w:val="0"/>
          <w:numId w:val="7"/>
        </w:numPr>
        <w:tabs>
          <w:tab w:val="left" w:pos="287"/>
        </w:tabs>
        <w:spacing w:before="1"/>
      </w:pPr>
      <w:r>
        <w:t>КЛАСС</w:t>
      </w:r>
    </w:p>
    <w:p w:rsidR="00BD5D9E" w:rsidRDefault="003E23DC">
      <w:pPr>
        <w:spacing w:before="156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втором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line="292" w:lineRule="auto"/>
        <w:ind w:right="441" w:firstLine="0"/>
        <w:rPr>
          <w:sz w:val="24"/>
        </w:rPr>
      </w:pPr>
      <w:r>
        <w:rPr>
          <w:sz w:val="24"/>
        </w:rPr>
        <w:t xml:space="preserve">характеризовать согласные звуки вне слова и в слове по заданным параметрам: </w:t>
      </w:r>
      <w:r>
        <w:rPr>
          <w:sz w:val="24"/>
        </w:rPr>
        <w:t>согласный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парный/непарный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твёрдости/мягкости;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-5"/>
          <w:sz w:val="24"/>
        </w:rPr>
        <w:t xml:space="preserve"> </w:t>
      </w:r>
      <w:r>
        <w:rPr>
          <w:sz w:val="24"/>
        </w:rPr>
        <w:t>парный/непарный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звонкости/глухости;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19" w:line="292" w:lineRule="auto"/>
        <w:ind w:right="271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стечении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согласных);</w:t>
      </w:r>
      <w:r>
        <w:rPr>
          <w:spacing w:val="-3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слоги;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19" w:line="292" w:lineRule="auto"/>
        <w:ind w:right="457" w:firstLine="0"/>
        <w:rPr>
          <w:sz w:val="24"/>
        </w:rPr>
      </w:pPr>
      <w:r>
        <w:rPr>
          <w:sz w:val="24"/>
        </w:rPr>
        <w:t xml:space="preserve">устанавливать соотношение звукового и буквенного состава, в </w:t>
      </w:r>
      <w:r>
        <w:rPr>
          <w:sz w:val="24"/>
        </w:rPr>
        <w:t>том числе с учётом функций</w:t>
      </w:r>
      <w:r>
        <w:rPr>
          <w:spacing w:val="-58"/>
          <w:sz w:val="24"/>
        </w:rPr>
        <w:t xml:space="preserve"> </w:t>
      </w:r>
      <w:r>
        <w:rPr>
          <w:sz w:val="24"/>
        </w:rPr>
        <w:t>букв</w:t>
      </w:r>
      <w:r>
        <w:rPr>
          <w:spacing w:val="-2"/>
          <w:sz w:val="24"/>
        </w:rPr>
        <w:t xml:space="preserve"> </w:t>
      </w:r>
      <w:r>
        <w:rPr>
          <w:sz w:val="24"/>
        </w:rPr>
        <w:t>е, ё, ю, я;</w:t>
      </w:r>
    </w:p>
    <w:p w:rsidR="00BD5D9E" w:rsidRDefault="00BD5D9E">
      <w:pPr>
        <w:spacing w:line="292" w:lineRule="auto"/>
        <w:rPr>
          <w:sz w:val="24"/>
        </w:rPr>
        <w:sectPr w:rsidR="00BD5D9E">
          <w:pgSz w:w="11900" w:h="16840"/>
          <w:pgMar w:top="580" w:right="560" w:bottom="280" w:left="560" w:header="720" w:footer="720" w:gutter="0"/>
          <w:cols w:space="720"/>
        </w:sectPr>
      </w:pP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обозначать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3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4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5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случаи);выделять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окончание;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line="292" w:lineRule="auto"/>
        <w:ind w:right="216" w:firstLine="0"/>
        <w:rPr>
          <w:sz w:val="24"/>
        </w:rPr>
      </w:pPr>
      <w:r>
        <w:rPr>
          <w:sz w:val="24"/>
        </w:rPr>
        <w:t xml:space="preserve">выявлять в </w:t>
      </w:r>
      <w:r>
        <w:rPr>
          <w:sz w:val="24"/>
        </w:rPr>
        <w:t>тексте случаи употребления многозначных слов, понимать их значения и уточнять</w:t>
      </w:r>
      <w:r>
        <w:rPr>
          <w:spacing w:val="-58"/>
          <w:sz w:val="24"/>
        </w:rPr>
        <w:t xml:space="preserve"> </w:t>
      </w:r>
      <w:r>
        <w:rPr>
          <w:sz w:val="24"/>
        </w:rPr>
        <w:t>значение по учебным словарям; случаи употребления синонимов и антонимов (без называния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терминов);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55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55"/>
          <w:sz w:val="24"/>
        </w:rPr>
        <w:t xml:space="preserve"> </w:t>
      </w:r>
      <w:r>
        <w:rPr>
          <w:sz w:val="24"/>
        </w:rPr>
        <w:t>«кто?»,«что?»;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отв</w:t>
      </w:r>
      <w:r>
        <w:rPr>
          <w:sz w:val="24"/>
        </w:rPr>
        <w:t>ечающие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«что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делать?»,</w:t>
      </w:r>
      <w:r>
        <w:rPr>
          <w:spacing w:val="-3"/>
          <w:sz w:val="24"/>
        </w:rPr>
        <w:t xml:space="preserve"> </w:t>
      </w:r>
      <w:r>
        <w:rPr>
          <w:sz w:val="24"/>
        </w:rPr>
        <w:t>«что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сделать?»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«какой?»,</w:t>
      </w:r>
      <w:r>
        <w:rPr>
          <w:spacing w:val="-4"/>
          <w:sz w:val="24"/>
        </w:rPr>
        <w:t xml:space="preserve"> </w:t>
      </w:r>
      <w:r>
        <w:rPr>
          <w:sz w:val="24"/>
        </w:rPr>
        <w:t>«какая?»,</w:t>
      </w:r>
      <w:r>
        <w:rPr>
          <w:spacing w:val="-4"/>
          <w:sz w:val="24"/>
        </w:rPr>
        <w:t xml:space="preserve"> </w:t>
      </w:r>
      <w:r>
        <w:rPr>
          <w:sz w:val="24"/>
        </w:rPr>
        <w:t>«какое?»,</w:t>
      </w:r>
      <w:r>
        <w:rPr>
          <w:spacing w:val="-5"/>
          <w:sz w:val="24"/>
        </w:rPr>
        <w:t xml:space="preserve"> </w:t>
      </w:r>
      <w:r>
        <w:rPr>
          <w:sz w:val="24"/>
        </w:rPr>
        <w:t>«какие?»;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line="292" w:lineRule="auto"/>
        <w:ind w:right="693" w:firstLine="0"/>
        <w:rPr>
          <w:sz w:val="24"/>
        </w:rPr>
      </w:pPr>
      <w:r>
        <w:rPr>
          <w:sz w:val="24"/>
        </w:rPr>
        <w:t>применять изученные правила правописания, в том числе: сочетания чк, чн, чт; щн, нч;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проверяемые безударные гласные в корне слова; парные звонкие и глухие согласные в корне</w:t>
      </w:r>
      <w:r>
        <w:rPr>
          <w:spacing w:val="-58"/>
          <w:sz w:val="24"/>
        </w:rPr>
        <w:t xml:space="preserve"> </w:t>
      </w:r>
      <w:r>
        <w:rPr>
          <w:sz w:val="24"/>
        </w:rPr>
        <w:t>слова; непроверяемые гласные и согласные (перечень сл</w:t>
      </w:r>
      <w:r>
        <w:rPr>
          <w:sz w:val="24"/>
        </w:rPr>
        <w:t>ов в орфографическом словаре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учебника); прописная буква в именах, отчествах, фамилиях людей, кличках 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 названиях; раздельное написание предлогов с именами существительными,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мягкий знак;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17" w:line="292" w:lineRule="auto"/>
        <w:ind w:right="1067" w:firstLine="0"/>
        <w:rPr>
          <w:sz w:val="24"/>
        </w:rPr>
      </w:pPr>
      <w:r>
        <w:rPr>
          <w:sz w:val="24"/>
        </w:rPr>
        <w:t xml:space="preserve">правильно списывать (без </w:t>
      </w:r>
      <w:r>
        <w:rPr>
          <w:sz w:val="24"/>
        </w:rPr>
        <w:t>пропусков и искажений букв) слова и предложения, тексты</w:t>
      </w:r>
      <w:r>
        <w:rPr>
          <w:spacing w:val="-58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1"/>
          <w:sz w:val="24"/>
        </w:rPr>
        <w:t xml:space="preserve"> </w:t>
      </w:r>
      <w:r>
        <w:rPr>
          <w:sz w:val="24"/>
        </w:rPr>
        <w:t>не более 50 слов;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18" w:line="292" w:lineRule="auto"/>
        <w:ind w:right="323" w:firstLine="0"/>
        <w:rPr>
          <w:sz w:val="24"/>
        </w:rPr>
      </w:pPr>
      <w:r>
        <w:rPr>
          <w:sz w:val="24"/>
        </w:rPr>
        <w:t>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-5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букв)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 45 слов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 изученных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правописания;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описки;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толковым,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орфографическим,</w:t>
      </w:r>
      <w:r>
        <w:rPr>
          <w:spacing w:val="-6"/>
          <w:sz w:val="24"/>
        </w:rPr>
        <w:t xml:space="preserve"> </w:t>
      </w:r>
      <w:r>
        <w:rPr>
          <w:sz w:val="24"/>
        </w:rPr>
        <w:t>орфоэпическим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учебника;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81" w:line="290" w:lineRule="auto"/>
        <w:ind w:right="756" w:firstLine="0"/>
        <w:rPr>
          <w:sz w:val="24"/>
        </w:rPr>
      </w:pPr>
      <w:r>
        <w:rPr>
          <w:sz w:val="24"/>
        </w:rPr>
        <w:t>строить устное диалогическое и монологическое высказывание (2—4 предложения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-5"/>
          <w:sz w:val="24"/>
        </w:rPr>
        <w:t xml:space="preserve"> </w:t>
      </w:r>
      <w:r>
        <w:rPr>
          <w:sz w:val="24"/>
        </w:rPr>
        <w:t>тему,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наблюдениям)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норм,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z w:val="24"/>
        </w:rPr>
        <w:t>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69"/>
          <w:sz w:val="24"/>
        </w:rPr>
        <w:t xml:space="preserve"> </w:t>
      </w:r>
      <w:r>
        <w:rPr>
          <w:sz w:val="24"/>
        </w:rPr>
        <w:t>тонации;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23" w:line="292" w:lineRule="auto"/>
        <w:ind w:right="397" w:firstLine="0"/>
        <w:rPr>
          <w:sz w:val="24"/>
        </w:rPr>
      </w:pPr>
      <w:r>
        <w:rPr>
          <w:sz w:val="24"/>
        </w:rPr>
        <w:t>формулировать простые выводы на основе прочитанного (услышанного) устно и письменно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(1—2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предложения);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ними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отражая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тему;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разрозненных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line="292" w:lineRule="auto"/>
        <w:ind w:right="580" w:firstLine="0"/>
        <w:rPr>
          <w:sz w:val="24"/>
        </w:rPr>
      </w:pPr>
      <w:r>
        <w:rPr>
          <w:sz w:val="24"/>
        </w:rPr>
        <w:t>писать подробное изложение повествовательного текста объёмом 30—45 слов с опорой на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вопросы;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понятия.</w:t>
      </w:r>
    </w:p>
    <w:p w:rsidR="00BD5D9E" w:rsidRDefault="00BD5D9E">
      <w:pPr>
        <w:pStyle w:val="a3"/>
        <w:spacing w:before="2"/>
        <w:ind w:left="0"/>
        <w:rPr>
          <w:sz w:val="27"/>
        </w:rPr>
      </w:pPr>
    </w:p>
    <w:p w:rsidR="00BD5D9E" w:rsidRDefault="003E23DC">
      <w:pPr>
        <w:pStyle w:val="1"/>
        <w:numPr>
          <w:ilvl w:val="0"/>
          <w:numId w:val="7"/>
        </w:numPr>
        <w:tabs>
          <w:tab w:val="left" w:pos="287"/>
        </w:tabs>
        <w:spacing w:before="0"/>
      </w:pPr>
      <w:r>
        <w:t>КЛАСС</w:t>
      </w:r>
    </w:p>
    <w:p w:rsidR="00BD5D9E" w:rsidRDefault="003E23DC">
      <w:pPr>
        <w:spacing w:before="156"/>
        <w:ind w:left="286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третьем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BD5D9E" w:rsidRDefault="00BD5D9E">
      <w:pPr>
        <w:rPr>
          <w:sz w:val="24"/>
        </w:rPr>
        <w:sectPr w:rsidR="00BD5D9E">
          <w:pgSz w:w="11900" w:h="16840"/>
          <w:pgMar w:top="580" w:right="560" w:bottom="280" w:left="560" w:header="720" w:footer="720" w:gutter="0"/>
          <w:cols w:space="720"/>
        </w:sectPr>
      </w:pP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66" w:line="292" w:lineRule="auto"/>
        <w:ind w:right="913" w:firstLine="0"/>
        <w:rPr>
          <w:sz w:val="24"/>
        </w:rPr>
      </w:pPr>
      <w:r>
        <w:rPr>
          <w:sz w:val="24"/>
        </w:rPr>
        <w:lastRenderedPageBreak/>
        <w:t>характеризовать,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вне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параметрам;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19" w:line="292" w:lineRule="auto"/>
        <w:ind w:right="2274" w:firstLine="0"/>
        <w:rPr>
          <w:sz w:val="24"/>
        </w:rPr>
      </w:pPr>
      <w:r>
        <w:rPr>
          <w:sz w:val="24"/>
        </w:rPr>
        <w:t>производить звукобуквенный анализ слова (в словах с орфограммами; без</w:t>
      </w:r>
      <w:r>
        <w:rPr>
          <w:spacing w:val="-58"/>
          <w:sz w:val="24"/>
        </w:rPr>
        <w:t xml:space="preserve"> </w:t>
      </w:r>
      <w:r>
        <w:rPr>
          <w:sz w:val="24"/>
        </w:rPr>
        <w:t>транскрибирования);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мягкого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твёрдого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словах;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81" w:line="292" w:lineRule="auto"/>
        <w:ind w:right="457" w:firstLine="0"/>
        <w:rPr>
          <w:sz w:val="24"/>
        </w:rPr>
      </w:pPr>
      <w:r>
        <w:rPr>
          <w:sz w:val="24"/>
        </w:rPr>
        <w:t>устанавливать соотношение звукового и буквенного состава, в том числе с учётом функций</w:t>
      </w:r>
      <w:r>
        <w:rPr>
          <w:spacing w:val="-58"/>
          <w:sz w:val="24"/>
        </w:rPr>
        <w:t xml:space="preserve"> </w:t>
      </w:r>
      <w:r>
        <w:rPr>
          <w:sz w:val="24"/>
        </w:rPr>
        <w:t>букв</w:t>
      </w:r>
      <w:r>
        <w:rPr>
          <w:spacing w:val="-3"/>
          <w:sz w:val="24"/>
        </w:rPr>
        <w:t xml:space="preserve"> </w:t>
      </w:r>
      <w:r>
        <w:rPr>
          <w:sz w:val="24"/>
        </w:rPr>
        <w:t>е,</w:t>
      </w:r>
      <w:r>
        <w:rPr>
          <w:spacing w:val="-1"/>
          <w:sz w:val="24"/>
        </w:rPr>
        <w:t xml:space="preserve"> </w:t>
      </w:r>
      <w:r>
        <w:rPr>
          <w:sz w:val="24"/>
        </w:rPr>
        <w:t>ё,</w:t>
      </w:r>
      <w:r>
        <w:rPr>
          <w:spacing w:val="-1"/>
          <w:sz w:val="24"/>
        </w:rPr>
        <w:t xml:space="preserve"> </w:t>
      </w:r>
      <w:r>
        <w:rPr>
          <w:sz w:val="24"/>
        </w:rPr>
        <w:t>ю,</w:t>
      </w:r>
      <w:r>
        <w:rPr>
          <w:spacing w:val="-2"/>
          <w:sz w:val="24"/>
        </w:rPr>
        <w:t xml:space="preserve"> </w:t>
      </w:r>
      <w:r>
        <w:rPr>
          <w:sz w:val="24"/>
        </w:rPr>
        <w:t>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ь,</w:t>
      </w:r>
      <w:r>
        <w:rPr>
          <w:spacing w:val="-2"/>
          <w:sz w:val="24"/>
        </w:rPr>
        <w:t xml:space="preserve"> </w:t>
      </w:r>
      <w:r>
        <w:rPr>
          <w:sz w:val="24"/>
        </w:rPr>
        <w:t>ъ,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непроизносимыми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согласными;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того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омонимичными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корнями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термина);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синонимы;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line="292" w:lineRule="auto"/>
        <w:ind w:right="689" w:firstLine="0"/>
        <w:rPr>
          <w:sz w:val="24"/>
        </w:rPr>
      </w:pPr>
      <w:r>
        <w:rPr>
          <w:sz w:val="24"/>
        </w:rPr>
        <w:t>находить в словах с однозначно выделяемыми морфемами окончание, корень, приставку,</w:t>
      </w:r>
      <w:r>
        <w:rPr>
          <w:spacing w:val="-58"/>
          <w:sz w:val="24"/>
        </w:rPr>
        <w:t xml:space="preserve"> </w:t>
      </w:r>
      <w:r>
        <w:rPr>
          <w:sz w:val="24"/>
        </w:rPr>
        <w:t>суффикс;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19" w:line="292" w:lineRule="auto"/>
        <w:ind w:right="418" w:firstLine="0"/>
        <w:rPr>
          <w:sz w:val="24"/>
        </w:rPr>
      </w:pPr>
      <w:r>
        <w:rPr>
          <w:sz w:val="24"/>
        </w:rPr>
        <w:t>выявлять случаи употребления синонимов и антонимов; подбирать синонимы и антонимы к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59"/>
          <w:sz w:val="24"/>
        </w:rPr>
        <w:t xml:space="preserve"> </w:t>
      </w:r>
      <w:r>
        <w:rPr>
          <w:sz w:val="24"/>
        </w:rPr>
        <w:t>разных частей речи;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случаи);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line="292" w:lineRule="auto"/>
        <w:ind w:right="398" w:firstLine="0"/>
        <w:rPr>
          <w:sz w:val="24"/>
        </w:rPr>
      </w:pPr>
      <w:r>
        <w:rPr>
          <w:sz w:val="24"/>
        </w:rPr>
        <w:t>распознавать имена существительные; определять грамматические признаки 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существительных:</w:t>
      </w:r>
      <w:r>
        <w:rPr>
          <w:spacing w:val="-5"/>
          <w:sz w:val="24"/>
        </w:rPr>
        <w:t xml:space="preserve"> </w:t>
      </w:r>
      <w:r>
        <w:rPr>
          <w:sz w:val="24"/>
        </w:rPr>
        <w:t>род,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4"/>
          <w:sz w:val="24"/>
        </w:rPr>
        <w:t xml:space="preserve"> </w:t>
      </w:r>
      <w:r>
        <w:rPr>
          <w:sz w:val="24"/>
        </w:rPr>
        <w:t>падеж;</w:t>
      </w:r>
      <w:r>
        <w:rPr>
          <w:spacing w:val="-5"/>
          <w:sz w:val="24"/>
        </w:rPr>
        <w:t xml:space="preserve"> </w:t>
      </w:r>
      <w:r>
        <w:rPr>
          <w:sz w:val="24"/>
        </w:rPr>
        <w:t>склонять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ударным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окончаниями;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18" w:line="292" w:lineRule="auto"/>
        <w:ind w:right="341" w:firstLine="0"/>
        <w:rPr>
          <w:sz w:val="24"/>
        </w:rPr>
      </w:pPr>
      <w:r>
        <w:rPr>
          <w:sz w:val="24"/>
        </w:rPr>
        <w:t>распознавать имена прилагательные; определять грамматические признаки имён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прилагательных: род, число, падеж; изменять имена прилагательные по падежам, числам, родам</w:t>
      </w:r>
      <w:r>
        <w:rPr>
          <w:spacing w:val="-58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падежом,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родом</w:t>
      </w:r>
      <w:r>
        <w:rPr>
          <w:spacing w:val="-1"/>
          <w:sz w:val="24"/>
        </w:rPr>
        <w:t xml:space="preserve"> </w:t>
      </w:r>
      <w:r>
        <w:rPr>
          <w:sz w:val="24"/>
        </w:rPr>
        <w:t>имён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существительных;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18" w:line="292" w:lineRule="auto"/>
        <w:ind w:right="830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глаголы;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глаголы,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«что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делать?»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«что</w:t>
      </w:r>
      <w:r>
        <w:rPr>
          <w:spacing w:val="-57"/>
          <w:sz w:val="24"/>
        </w:rPr>
        <w:t xml:space="preserve"> </w:t>
      </w:r>
      <w:r>
        <w:rPr>
          <w:sz w:val="24"/>
        </w:rPr>
        <w:t>сделать?»;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19" w:line="292" w:lineRule="auto"/>
        <w:ind w:right="617" w:firstLine="0"/>
        <w:rPr>
          <w:sz w:val="24"/>
        </w:rPr>
      </w:pPr>
      <w:r>
        <w:rPr>
          <w:sz w:val="24"/>
        </w:rPr>
        <w:t>определять грамматические признаки глаголов: форму времени, число, род (в прошедшем</w:t>
      </w:r>
      <w:r>
        <w:rPr>
          <w:spacing w:val="-58"/>
          <w:sz w:val="24"/>
        </w:rPr>
        <w:t xml:space="preserve"> </w:t>
      </w:r>
      <w:r>
        <w:rPr>
          <w:sz w:val="24"/>
        </w:rPr>
        <w:t>времени);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изменять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временам</w:t>
      </w:r>
      <w:r>
        <w:rPr>
          <w:spacing w:val="-3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случаи),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ошедшем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родам;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форме);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неоправданных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приставки;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виды)</w:t>
      </w:r>
      <w:r>
        <w:rPr>
          <w:spacing w:val="-4"/>
          <w:sz w:val="24"/>
        </w:rPr>
        <w:t xml:space="preserve"> </w:t>
      </w: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нераспространённые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line="292" w:lineRule="auto"/>
        <w:ind w:right="446" w:firstLine="0"/>
        <w:rPr>
          <w:sz w:val="24"/>
        </w:rPr>
      </w:pPr>
      <w:r>
        <w:rPr>
          <w:sz w:val="24"/>
        </w:rPr>
        <w:t xml:space="preserve">применять изученные </w:t>
      </w:r>
      <w:r>
        <w:rPr>
          <w:sz w:val="24"/>
        </w:rPr>
        <w:t>правила правописания, в том числе непроверяемые гласные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 (перечень слов в орфографическом словаре учебника); непроизносимые согласные в</w:t>
      </w:r>
      <w:r>
        <w:rPr>
          <w:spacing w:val="-58"/>
          <w:sz w:val="24"/>
        </w:rPr>
        <w:t xml:space="preserve"> </w:t>
      </w:r>
      <w:r>
        <w:rPr>
          <w:sz w:val="24"/>
        </w:rPr>
        <w:t>корне слова; разделительный твёрдый знак; мягкий знак после шипящих на конце 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существительных;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</w:t>
      </w:r>
      <w:r>
        <w:rPr>
          <w:sz w:val="24"/>
        </w:rPr>
        <w:t>лами;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словами;</w:t>
      </w:r>
    </w:p>
    <w:p w:rsidR="00BD5D9E" w:rsidRDefault="00BD5D9E">
      <w:pPr>
        <w:spacing w:line="292" w:lineRule="auto"/>
        <w:rPr>
          <w:sz w:val="24"/>
        </w:rPr>
        <w:sectPr w:rsidR="00BD5D9E">
          <w:pgSz w:w="11900" w:h="16840"/>
          <w:pgMar w:top="580" w:right="560" w:bottom="280" w:left="560" w:header="720" w:footer="720" w:gutter="0"/>
          <w:cols w:space="720"/>
        </w:sectPr>
      </w:pP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78"/>
        <w:ind w:left="886"/>
        <w:rPr>
          <w:sz w:val="24"/>
        </w:rPr>
      </w:pPr>
      <w:r>
        <w:rPr>
          <w:sz w:val="24"/>
        </w:rPr>
        <w:lastRenderedPageBreak/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70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line="292" w:lineRule="auto"/>
        <w:ind w:right="1412" w:firstLine="0"/>
        <w:rPr>
          <w:sz w:val="24"/>
        </w:rPr>
      </w:pPr>
      <w:r>
        <w:rPr>
          <w:sz w:val="24"/>
        </w:rPr>
        <w:t>писать под диктовку тексты объёмом не более 65 слов с учётом изученных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правописания;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описки;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line="292" w:lineRule="auto"/>
        <w:ind w:right="389" w:firstLine="0"/>
        <w:rPr>
          <w:sz w:val="24"/>
        </w:rPr>
      </w:pPr>
      <w:r>
        <w:rPr>
          <w:sz w:val="24"/>
        </w:rPr>
        <w:t>формулировать простые выводы на основе прочитанной (услышанной) информации устно 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(1—2 предложения);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19" w:line="290" w:lineRule="auto"/>
        <w:ind w:right="756" w:firstLine="0"/>
        <w:rPr>
          <w:sz w:val="24"/>
        </w:rPr>
      </w:pPr>
      <w:r>
        <w:rPr>
          <w:sz w:val="24"/>
        </w:rPr>
        <w:t xml:space="preserve">строить устное диалогическое и </w:t>
      </w:r>
      <w:r>
        <w:rPr>
          <w:sz w:val="24"/>
        </w:rPr>
        <w:t>монологическое высказывание (3—5 предложений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-5"/>
          <w:sz w:val="24"/>
        </w:rPr>
        <w:t xml:space="preserve"> </w:t>
      </w:r>
      <w:r>
        <w:rPr>
          <w:sz w:val="24"/>
        </w:rPr>
        <w:t>тему,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наблюдениям)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69"/>
          <w:sz w:val="24"/>
        </w:rPr>
        <w:t xml:space="preserve"> </w:t>
      </w:r>
      <w:r>
        <w:rPr>
          <w:sz w:val="24"/>
        </w:rPr>
        <w:t>тонации;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23" w:line="292" w:lineRule="auto"/>
        <w:ind w:right="1003" w:firstLine="0"/>
        <w:rPr>
          <w:sz w:val="24"/>
        </w:rPr>
      </w:pPr>
      <w:r>
        <w:rPr>
          <w:sz w:val="24"/>
        </w:rPr>
        <w:t>создавать небольшие устные и письменные тексты (2—4 предложения), 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приглашение, просьбу, извинение, благо</w:t>
      </w:r>
      <w:r>
        <w:rPr>
          <w:sz w:val="24"/>
        </w:rPr>
        <w:t>дарность, отказ, с использованием норм речевого</w:t>
      </w:r>
      <w:r>
        <w:rPr>
          <w:spacing w:val="-58"/>
          <w:sz w:val="24"/>
        </w:rPr>
        <w:t xml:space="preserve"> </w:t>
      </w:r>
      <w:r>
        <w:rPr>
          <w:sz w:val="24"/>
        </w:rPr>
        <w:t>этикета;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18" w:line="292" w:lineRule="auto"/>
        <w:ind w:right="969" w:firstLine="0"/>
        <w:rPr>
          <w:sz w:val="24"/>
        </w:rPr>
      </w:pPr>
      <w:r>
        <w:rPr>
          <w:sz w:val="24"/>
        </w:rPr>
        <w:t>определять связь предложений в тексте (с помощью личных местоимений, синонимов,</w:t>
      </w:r>
      <w:r>
        <w:rPr>
          <w:spacing w:val="-58"/>
          <w:sz w:val="24"/>
        </w:rPr>
        <w:t xml:space="preserve"> </w:t>
      </w:r>
      <w:r>
        <w:rPr>
          <w:sz w:val="24"/>
        </w:rPr>
        <w:t>союзов</w:t>
      </w:r>
      <w:r>
        <w:rPr>
          <w:spacing w:val="-2"/>
          <w:sz w:val="24"/>
        </w:rPr>
        <w:t xml:space="preserve"> </w:t>
      </w:r>
      <w:r>
        <w:rPr>
          <w:sz w:val="24"/>
        </w:rPr>
        <w:t>и, а, но);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4"/>
          <w:sz w:val="24"/>
        </w:rPr>
        <w:t xml:space="preserve"> </w:t>
      </w:r>
      <w:r>
        <w:rPr>
          <w:sz w:val="24"/>
        </w:rPr>
        <w:t>мысль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line="292" w:lineRule="auto"/>
        <w:ind w:right="474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</w:t>
      </w:r>
      <w:r>
        <w:rPr>
          <w:sz w:val="24"/>
        </w:rPr>
        <w:t>кста</w:t>
      </w:r>
      <w:r>
        <w:rPr>
          <w:spacing w:val="-3"/>
          <w:sz w:val="24"/>
        </w:rPr>
        <w:t xml:space="preserve"> </w:t>
      </w:r>
      <w:r>
        <w:rPr>
          <w:sz w:val="24"/>
        </w:rPr>
        <w:t>(абзацы)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нему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line="292" w:lineRule="auto"/>
        <w:ind w:right="334" w:firstLine="0"/>
        <w:rPr>
          <w:sz w:val="24"/>
        </w:rPr>
      </w:pPr>
      <w:r>
        <w:rPr>
          <w:sz w:val="24"/>
        </w:rPr>
        <w:t>писать подробное изложение по заданному, коллективно или самостоятельно составленному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плану;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уточнять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толкового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словаря.</w:t>
      </w:r>
    </w:p>
    <w:p w:rsidR="00BD5D9E" w:rsidRDefault="00BD5D9E">
      <w:pPr>
        <w:pStyle w:val="a3"/>
        <w:spacing w:before="2"/>
        <w:ind w:left="0"/>
        <w:rPr>
          <w:sz w:val="27"/>
        </w:rPr>
      </w:pPr>
    </w:p>
    <w:p w:rsidR="00BD5D9E" w:rsidRDefault="003E23DC">
      <w:pPr>
        <w:pStyle w:val="1"/>
        <w:numPr>
          <w:ilvl w:val="0"/>
          <w:numId w:val="7"/>
        </w:numPr>
        <w:tabs>
          <w:tab w:val="left" w:pos="287"/>
        </w:tabs>
        <w:spacing w:before="0"/>
      </w:pPr>
      <w:r>
        <w:t>КЛАСС</w:t>
      </w:r>
    </w:p>
    <w:p w:rsidR="00BD5D9E" w:rsidRDefault="003E23DC">
      <w:pPr>
        <w:spacing w:before="156"/>
        <w:ind w:left="286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четвёртом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68" w:line="292" w:lineRule="auto"/>
        <w:ind w:right="250" w:firstLine="0"/>
        <w:rPr>
          <w:sz w:val="24"/>
        </w:rPr>
      </w:pPr>
      <w:r>
        <w:rPr>
          <w:sz w:val="24"/>
        </w:rPr>
        <w:t xml:space="preserve">осознавать многообразие языков и культур на </w:t>
      </w:r>
      <w:r>
        <w:rPr>
          <w:sz w:val="24"/>
        </w:rPr>
        <w:t>территории Российской Федерации, осознавать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одну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главных духовнонравственных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 народа;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19" w:line="292" w:lineRule="auto"/>
        <w:ind w:right="546" w:firstLine="0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</w:t>
      </w:r>
      <w:r>
        <w:rPr>
          <w:sz w:val="24"/>
        </w:rPr>
        <w:t>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речь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228" w:line="292" w:lineRule="auto"/>
        <w:ind w:right="1173" w:firstLine="0"/>
        <w:rPr>
          <w:sz w:val="24"/>
        </w:rPr>
      </w:pPr>
      <w:r>
        <w:rPr>
          <w:sz w:val="24"/>
        </w:rPr>
        <w:t>проводить звукобуквенный разбор слов (в соответствии с предложенным в учебнике</w:t>
      </w:r>
      <w:r>
        <w:rPr>
          <w:spacing w:val="-58"/>
          <w:sz w:val="24"/>
        </w:rPr>
        <w:t xml:space="preserve"> </w:t>
      </w:r>
      <w:r>
        <w:rPr>
          <w:sz w:val="24"/>
        </w:rPr>
        <w:t>алгоритмом);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синонимы;</w:t>
      </w:r>
      <w:r>
        <w:rPr>
          <w:spacing w:val="-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3"/>
          <w:sz w:val="24"/>
        </w:rPr>
        <w:t xml:space="preserve"> </w:t>
      </w:r>
      <w:r>
        <w:rPr>
          <w:sz w:val="24"/>
        </w:rPr>
        <w:t>антонимы;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line="292" w:lineRule="auto"/>
        <w:ind w:right="495" w:firstLine="0"/>
        <w:rPr>
          <w:sz w:val="24"/>
        </w:rPr>
      </w:pPr>
      <w:r>
        <w:rPr>
          <w:sz w:val="24"/>
        </w:rPr>
        <w:t>выявлять в речи слова, значение которых требует уточнения, определять значение слова по</w:t>
      </w:r>
      <w:r>
        <w:rPr>
          <w:spacing w:val="-58"/>
          <w:sz w:val="24"/>
        </w:rPr>
        <w:t xml:space="preserve"> </w:t>
      </w:r>
      <w:r>
        <w:rPr>
          <w:sz w:val="24"/>
        </w:rPr>
        <w:t>контексту;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19" w:line="292" w:lineRule="auto"/>
        <w:ind w:right="360" w:firstLine="0"/>
        <w:rPr>
          <w:sz w:val="24"/>
        </w:rPr>
      </w:pPr>
      <w:r>
        <w:rPr>
          <w:sz w:val="24"/>
        </w:rPr>
        <w:t>проводить разбор по составу слов с однозначно выделяемыми морфемами; составлять схему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 </w:t>
      </w:r>
      <w:r>
        <w:rPr>
          <w:sz w:val="24"/>
        </w:rPr>
        <w:t>представленной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схемой;</w:t>
      </w:r>
    </w:p>
    <w:p w:rsidR="00BD5D9E" w:rsidRDefault="00BD5D9E">
      <w:pPr>
        <w:spacing w:line="292" w:lineRule="auto"/>
        <w:rPr>
          <w:sz w:val="24"/>
        </w:rPr>
        <w:sectPr w:rsidR="00BD5D9E">
          <w:pgSz w:w="11900" w:h="16840"/>
          <w:pgMar w:top="520" w:right="560" w:bottom="280" w:left="560" w:header="720" w:footer="720" w:gutter="0"/>
          <w:cols w:space="720"/>
        </w:sectPr>
      </w:pP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74" w:line="292" w:lineRule="auto"/>
        <w:ind w:right="549" w:firstLine="0"/>
        <w:rPr>
          <w:sz w:val="24"/>
        </w:rPr>
      </w:pPr>
      <w:r>
        <w:rPr>
          <w:sz w:val="24"/>
        </w:rPr>
        <w:lastRenderedPageBreak/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комплексу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освоенных грамматических признаков;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19" w:line="292" w:lineRule="auto"/>
        <w:ind w:right="360" w:firstLine="0"/>
        <w:rPr>
          <w:sz w:val="24"/>
        </w:rPr>
      </w:pPr>
      <w:r>
        <w:rPr>
          <w:sz w:val="24"/>
        </w:rPr>
        <w:t>определять грамматические признаки имён существительных: склонение, род, число, падеж;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 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существительного 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18" w:line="292" w:lineRule="auto"/>
        <w:ind w:right="695" w:firstLine="0"/>
        <w:rPr>
          <w:sz w:val="24"/>
        </w:rPr>
      </w:pPr>
      <w:r>
        <w:rPr>
          <w:sz w:val="24"/>
        </w:rPr>
        <w:t>определять грамматические признаки имён прилагательных: род (в единственном числе),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1"/>
          <w:sz w:val="24"/>
        </w:rPr>
        <w:t xml:space="preserve"> </w:t>
      </w:r>
      <w:r>
        <w:rPr>
          <w:sz w:val="24"/>
        </w:rPr>
        <w:t>падеж;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прилагательного 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19" w:line="292" w:lineRule="auto"/>
        <w:ind w:right="321" w:firstLine="0"/>
        <w:rPr>
          <w:sz w:val="24"/>
        </w:rPr>
      </w:pPr>
      <w:r>
        <w:rPr>
          <w:sz w:val="24"/>
        </w:rPr>
        <w:t>устанавливать (находить) неопределённую форму г</w:t>
      </w:r>
      <w:r>
        <w:rPr>
          <w:sz w:val="24"/>
        </w:rPr>
        <w:t>лагола; определять 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 глаголов: спряжение, время, лицо (в настоящем и будущем времени), число, род (в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прошедшем времени в единственном числе); изменять глаголы в настоящем и будущем времени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и числам</w:t>
      </w:r>
      <w:r>
        <w:rPr>
          <w:spacing w:val="-1"/>
          <w:sz w:val="24"/>
        </w:rPr>
        <w:t xml:space="preserve"> </w:t>
      </w:r>
      <w:r>
        <w:rPr>
          <w:sz w:val="24"/>
        </w:rPr>
        <w:t>(спрягать);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</w:t>
      </w:r>
      <w:r>
        <w:rPr>
          <w:sz w:val="24"/>
        </w:rPr>
        <w:t>р глагола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речи;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54"/>
          <w:sz w:val="24"/>
        </w:rPr>
        <w:t xml:space="preserve"> </w:t>
      </w:r>
      <w:r>
        <w:rPr>
          <w:sz w:val="24"/>
        </w:rPr>
        <w:t>форме:</w:t>
      </w:r>
      <w:r>
        <w:rPr>
          <w:spacing w:val="54"/>
          <w:sz w:val="24"/>
        </w:rPr>
        <w:t xml:space="preserve"> </w:t>
      </w:r>
      <w:r>
        <w:rPr>
          <w:sz w:val="24"/>
        </w:rPr>
        <w:t>лицо,</w:t>
      </w:r>
    </w:p>
    <w:p w:rsidR="00BD5D9E" w:rsidRDefault="003E23DC">
      <w:pPr>
        <w:pStyle w:val="a3"/>
        <w:spacing w:before="60" w:line="292" w:lineRule="auto"/>
        <w:ind w:left="526" w:right="150"/>
      </w:pP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местоимений 3-го лица в единственном числе); использовать личные местоимения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неоправданных повторов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окраске;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нераспространённые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line="292" w:lineRule="auto"/>
        <w:ind w:right="263" w:firstLine="0"/>
        <w:rPr>
          <w:sz w:val="24"/>
        </w:rPr>
      </w:pPr>
      <w:r>
        <w:rPr>
          <w:sz w:val="24"/>
        </w:rPr>
        <w:t>распознавать предложения с однородными членами; составлять предложения с однород</w:t>
      </w:r>
      <w:r>
        <w:rPr>
          <w:sz w:val="24"/>
        </w:rPr>
        <w:t>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членами;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 однородными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19" w:line="290" w:lineRule="auto"/>
        <w:ind w:right="289" w:firstLine="0"/>
        <w:rPr>
          <w:sz w:val="24"/>
        </w:rPr>
      </w:pPr>
      <w:r>
        <w:rPr>
          <w:sz w:val="24"/>
        </w:rPr>
        <w:t>разграничивать простые распространённые и сложные предложения, состоящие из двух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 (сложносочинённые с союзами и, а, но и бессоюзные сложные предложения без на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 xml:space="preserve">зывания терминов); </w:t>
      </w:r>
      <w:r>
        <w:rPr>
          <w:sz w:val="24"/>
        </w:rPr>
        <w:t>составлять простые распространённые и сложные предложения, состоящие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из двух простых (сложносочинённые с союзами и, а, но и бессоюзные сложные предложения без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терминов);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76"/>
        <w:ind w:left="886"/>
        <w:rPr>
          <w:sz w:val="24"/>
        </w:rPr>
      </w:pPr>
      <w:r>
        <w:rPr>
          <w:sz w:val="24"/>
        </w:rPr>
        <w:t>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line="292" w:lineRule="auto"/>
        <w:ind w:right="147" w:firstLine="0"/>
        <w:rPr>
          <w:sz w:val="24"/>
        </w:rPr>
      </w:pPr>
      <w:r>
        <w:rPr>
          <w:sz w:val="24"/>
        </w:rPr>
        <w:t>применять изученные правила правописания, в том числе: непроверяемые гласные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 (перечень слов в орфографическом словаре учебника); безударные падежные оконча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ния имён существительных (кром</w:t>
      </w:r>
      <w:r>
        <w:rPr>
          <w:sz w:val="24"/>
        </w:rPr>
        <w:t>е существительных на -мя, -ий, -ие, -ия, а также 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имён существительных на -ов, -ин, -ий); безударные падежные окончания имён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прилагательных; мягкий знак после шипящих на конце глаголов в форме 2-го лица единственного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числа; наличие или отс</w:t>
      </w:r>
      <w:r>
        <w:rPr>
          <w:sz w:val="24"/>
        </w:rPr>
        <w:t>утствие мягкого знака в глаголах на -ться и -тся; безударные 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глаголов; знаки препинания в предложениях с однородными членами, соединёнными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1"/>
          <w:sz w:val="24"/>
        </w:rPr>
        <w:t xml:space="preserve"> </w:t>
      </w:r>
      <w:r>
        <w:rPr>
          <w:sz w:val="24"/>
        </w:rPr>
        <w:t>и, а, но и без</w:t>
      </w:r>
      <w:r>
        <w:rPr>
          <w:spacing w:val="-1"/>
          <w:sz w:val="24"/>
        </w:rPr>
        <w:t xml:space="preserve"> </w:t>
      </w:r>
      <w:r>
        <w:rPr>
          <w:sz w:val="24"/>
        </w:rPr>
        <w:t>союзов;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60"/>
        <w:ind w:left="886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85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line="292" w:lineRule="auto"/>
        <w:ind w:right="1412" w:firstLine="0"/>
        <w:rPr>
          <w:sz w:val="24"/>
        </w:rPr>
      </w:pPr>
      <w:r>
        <w:rPr>
          <w:sz w:val="24"/>
        </w:rPr>
        <w:t>писать под дикто</w:t>
      </w:r>
      <w:r>
        <w:rPr>
          <w:sz w:val="24"/>
        </w:rPr>
        <w:t>вку тексты объёмом не более 80 слов с учётом изученных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правописания;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19" w:line="292" w:lineRule="auto"/>
        <w:ind w:right="457" w:firstLine="0"/>
        <w:rPr>
          <w:sz w:val="24"/>
        </w:rPr>
      </w:pPr>
      <w:r>
        <w:rPr>
          <w:sz w:val="24"/>
        </w:rPr>
        <w:t>находить и исправлять орфографические и пунктуационные ошибки на изученные правила,</w:t>
      </w:r>
      <w:r>
        <w:rPr>
          <w:spacing w:val="-58"/>
          <w:sz w:val="24"/>
        </w:rPr>
        <w:t xml:space="preserve"> </w:t>
      </w:r>
      <w:r>
        <w:rPr>
          <w:sz w:val="24"/>
        </w:rPr>
        <w:t>описки;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19" w:line="292" w:lineRule="auto"/>
        <w:ind w:right="663" w:firstLine="0"/>
        <w:rPr>
          <w:sz w:val="24"/>
        </w:rPr>
      </w:pPr>
      <w:r>
        <w:rPr>
          <w:sz w:val="24"/>
        </w:rPr>
        <w:t>осознавать ситуацию общения (с какой целью, с кем, где происходит общение); выбирать</w:t>
      </w:r>
      <w:r>
        <w:rPr>
          <w:spacing w:val="-58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языковые средства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 общения;</w:t>
      </w:r>
    </w:p>
    <w:p w:rsidR="00BD5D9E" w:rsidRDefault="00BD5D9E">
      <w:pPr>
        <w:spacing w:line="292" w:lineRule="auto"/>
        <w:rPr>
          <w:sz w:val="24"/>
        </w:rPr>
        <w:sectPr w:rsidR="00BD5D9E">
          <w:pgSz w:w="11900" w:h="16840"/>
          <w:pgMar w:top="620" w:right="560" w:bottom="280" w:left="560" w:header="720" w:footer="720" w:gutter="0"/>
          <w:cols w:space="720"/>
        </w:sectPr>
      </w:pP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74" w:line="292" w:lineRule="auto"/>
        <w:ind w:right="786" w:firstLine="0"/>
        <w:rPr>
          <w:sz w:val="24"/>
        </w:rPr>
      </w:pPr>
      <w:r>
        <w:rPr>
          <w:sz w:val="24"/>
        </w:rPr>
        <w:lastRenderedPageBreak/>
        <w:t>строить устное диалогическое и монологическое высказывание (4—6 предложений),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6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19" w:line="292" w:lineRule="auto"/>
        <w:ind w:right="812" w:firstLine="0"/>
        <w:rPr>
          <w:sz w:val="24"/>
        </w:rPr>
      </w:pPr>
      <w:r>
        <w:rPr>
          <w:sz w:val="24"/>
        </w:rPr>
        <w:t xml:space="preserve">создавать небольшие устные и </w:t>
      </w:r>
      <w:r>
        <w:rPr>
          <w:sz w:val="24"/>
        </w:rPr>
        <w:t>письменные тексты (3— 5 предложений) для конкретной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(письма,</w:t>
      </w:r>
      <w:r>
        <w:rPr>
          <w:spacing w:val="-3"/>
          <w:sz w:val="24"/>
        </w:rPr>
        <w:t xml:space="preserve"> </w:t>
      </w:r>
      <w:r>
        <w:rPr>
          <w:sz w:val="24"/>
        </w:rPr>
        <w:t>поздравительные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открытки,</w:t>
      </w:r>
      <w:r>
        <w:rPr>
          <w:spacing w:val="-2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18" w:line="292" w:lineRule="auto"/>
        <w:ind w:right="419" w:firstLine="0"/>
        <w:rPr>
          <w:sz w:val="24"/>
        </w:rPr>
      </w:pPr>
      <w:r>
        <w:rPr>
          <w:sz w:val="24"/>
        </w:rPr>
        <w:t>определять тему и основную мысль текста; самостоятельно озаглавливать текст с опорой на</w:t>
      </w:r>
      <w:r>
        <w:rPr>
          <w:spacing w:val="-58"/>
          <w:sz w:val="24"/>
        </w:rPr>
        <w:t xml:space="preserve"> </w:t>
      </w:r>
      <w:r>
        <w:rPr>
          <w:sz w:val="24"/>
        </w:rPr>
        <w:t>тему</w:t>
      </w:r>
      <w:r>
        <w:rPr>
          <w:spacing w:val="-1"/>
          <w:sz w:val="24"/>
        </w:rPr>
        <w:t xml:space="preserve"> </w:t>
      </w:r>
      <w:r>
        <w:rPr>
          <w:sz w:val="24"/>
        </w:rPr>
        <w:t>или 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корректи</w:t>
      </w:r>
      <w:r>
        <w:rPr>
          <w:sz w:val="24"/>
        </w:rPr>
        <w:t>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(устно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письменно);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(устно);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подготовки)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228" w:line="290" w:lineRule="auto"/>
        <w:ind w:right="207" w:firstLine="0"/>
        <w:rPr>
          <w:sz w:val="24"/>
        </w:rPr>
      </w:pPr>
      <w:r>
        <w:rPr>
          <w:sz w:val="24"/>
        </w:rPr>
        <w:t>осуществлять ознакомительное, изучающее чтение, поиск информации; формулировать устно</w:t>
      </w:r>
      <w:r>
        <w:rPr>
          <w:spacing w:val="-58"/>
          <w:sz w:val="24"/>
        </w:rPr>
        <w:t xml:space="preserve"> </w:t>
      </w:r>
      <w:r>
        <w:rPr>
          <w:sz w:val="24"/>
        </w:rPr>
        <w:t>и письменно простые выводы на основе прочитанной (услышанной) информации; ин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терпретировать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 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 информацию;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before="123"/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понятия;</w:t>
      </w:r>
    </w:p>
    <w:p w:rsidR="00BD5D9E" w:rsidRDefault="003E23DC">
      <w:pPr>
        <w:pStyle w:val="a5"/>
        <w:numPr>
          <w:ilvl w:val="1"/>
          <w:numId w:val="7"/>
        </w:numPr>
        <w:tabs>
          <w:tab w:val="left" w:pos="887"/>
        </w:tabs>
        <w:spacing w:line="292" w:lineRule="auto"/>
        <w:ind w:right="1127" w:firstLine="0"/>
        <w:rPr>
          <w:sz w:val="24"/>
        </w:rPr>
      </w:pPr>
      <w:r>
        <w:rPr>
          <w:sz w:val="24"/>
        </w:rPr>
        <w:t>уточнять значение слова с помощью толкового словаря (на бумажном и электронном</w:t>
      </w:r>
      <w:r>
        <w:rPr>
          <w:spacing w:val="-58"/>
          <w:sz w:val="24"/>
        </w:rPr>
        <w:t xml:space="preserve"> </w:t>
      </w:r>
      <w:r>
        <w:rPr>
          <w:sz w:val="24"/>
        </w:rPr>
        <w:t>носителе),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контролируемого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входа.</w:t>
      </w:r>
    </w:p>
    <w:p w:rsidR="00BD5D9E" w:rsidRDefault="00BD5D9E">
      <w:pPr>
        <w:spacing w:line="292" w:lineRule="auto"/>
        <w:rPr>
          <w:sz w:val="24"/>
        </w:rPr>
        <w:sectPr w:rsidR="00BD5D9E">
          <w:pgSz w:w="11900" w:h="16840"/>
          <w:pgMar w:top="500" w:right="560" w:bottom="280" w:left="560" w:header="720" w:footer="720" w:gutter="0"/>
          <w:cols w:space="720"/>
        </w:sectPr>
      </w:pPr>
    </w:p>
    <w:p w:rsidR="00BD5D9E" w:rsidRDefault="00BD5D9E">
      <w:pPr>
        <w:spacing w:before="80"/>
        <w:ind w:left="106"/>
        <w:rPr>
          <w:b/>
          <w:sz w:val="19"/>
        </w:rPr>
      </w:pPr>
      <w:r w:rsidRPr="00BD5D9E">
        <w:lastRenderedPageBreak/>
        <w:pict>
          <v:rect id="_x0000_s1029" style="position:absolute;left:0;text-align:left;margin-left:33.3pt;margin-top:17.65pt;width:775.6pt;height:.6pt;z-index:-251658240;mso-position-horizontal-relative:page" fillcolor="black" stroked="f">
            <w10:wrap type="topAndBottom" anchorx="page"/>
          </v:rect>
        </w:pict>
      </w:r>
      <w:r w:rsidR="003E23DC">
        <w:rPr>
          <w:b/>
          <w:sz w:val="19"/>
        </w:rPr>
        <w:t>ТЕМАТИЧЕСКОЕ</w:t>
      </w:r>
      <w:r w:rsidR="003E23DC">
        <w:rPr>
          <w:b/>
          <w:spacing w:val="9"/>
          <w:sz w:val="19"/>
        </w:rPr>
        <w:t xml:space="preserve"> </w:t>
      </w:r>
      <w:r w:rsidR="003E23DC">
        <w:rPr>
          <w:b/>
          <w:sz w:val="19"/>
        </w:rPr>
        <w:t>ПЛАНИРОВАНИЕ</w:t>
      </w:r>
    </w:p>
    <w:p w:rsidR="00BD5D9E" w:rsidRDefault="003E23DC">
      <w:pPr>
        <w:pStyle w:val="a5"/>
        <w:numPr>
          <w:ilvl w:val="0"/>
          <w:numId w:val="8"/>
        </w:numPr>
        <w:tabs>
          <w:tab w:val="left" w:pos="242"/>
        </w:tabs>
        <w:spacing w:before="151"/>
        <w:rPr>
          <w:b/>
          <w:sz w:val="18"/>
        </w:rPr>
      </w:pPr>
      <w:r>
        <w:rPr>
          <w:b/>
          <w:sz w:val="18"/>
        </w:rPr>
        <w:t>КЛАСС</w:t>
      </w:r>
    </w:p>
    <w:p w:rsidR="00BD5D9E" w:rsidRDefault="00BD5D9E">
      <w:pPr>
        <w:pStyle w:val="a3"/>
        <w:spacing w:before="1"/>
        <w:ind w:left="0"/>
        <w:rPr>
          <w:b/>
          <w:sz w:val="8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8837"/>
        <w:gridCol w:w="528"/>
        <w:gridCol w:w="1104"/>
        <w:gridCol w:w="1140"/>
        <w:gridCol w:w="3421"/>
      </w:tblGrid>
      <w:tr w:rsidR="00BD5D9E">
        <w:trPr>
          <w:trHeight w:val="333"/>
        </w:trPr>
        <w:tc>
          <w:tcPr>
            <w:tcW w:w="468" w:type="dxa"/>
            <w:vMerge w:val="restart"/>
          </w:tcPr>
          <w:p w:rsidR="00BD5D9E" w:rsidRDefault="003E23DC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8837" w:type="dxa"/>
            <w:vMerge w:val="restart"/>
          </w:tcPr>
          <w:p w:rsidR="00BD5D9E" w:rsidRDefault="003E23D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BD5D9E" w:rsidRDefault="003E23D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421" w:type="dxa"/>
            <w:vMerge w:val="restart"/>
          </w:tcPr>
          <w:p w:rsidR="00BD5D9E" w:rsidRDefault="003E23DC">
            <w:pPr>
              <w:pStyle w:val="TableParagraph"/>
              <w:spacing w:before="74" w:line="266" w:lineRule="auto"/>
              <w:ind w:left="78" w:right="22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BD5D9E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BD5D9E" w:rsidRDefault="00BD5D9E">
            <w:pPr>
              <w:rPr>
                <w:sz w:val="2"/>
                <w:szCs w:val="2"/>
              </w:rPr>
            </w:pPr>
          </w:p>
        </w:tc>
        <w:tc>
          <w:tcPr>
            <w:tcW w:w="8837" w:type="dxa"/>
            <w:vMerge/>
            <w:tcBorders>
              <w:top w:val="nil"/>
            </w:tcBorders>
          </w:tcPr>
          <w:p w:rsidR="00BD5D9E" w:rsidRDefault="00BD5D9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74" w:line="266" w:lineRule="auto"/>
              <w:ind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74" w:line="266" w:lineRule="auto"/>
              <w:ind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3421" w:type="dxa"/>
            <w:vMerge/>
            <w:tcBorders>
              <w:top w:val="nil"/>
            </w:tcBorders>
          </w:tcPr>
          <w:p w:rsidR="00BD5D9E" w:rsidRDefault="00BD5D9E">
            <w:pPr>
              <w:rPr>
                <w:sz w:val="2"/>
                <w:szCs w:val="2"/>
              </w:rPr>
            </w:pPr>
          </w:p>
        </w:tc>
      </w:tr>
      <w:tr w:rsidR="00BD5D9E">
        <w:trPr>
          <w:trHeight w:val="333"/>
        </w:trPr>
        <w:tc>
          <w:tcPr>
            <w:tcW w:w="15498" w:type="dxa"/>
            <w:gridSpan w:val="6"/>
          </w:tcPr>
          <w:p w:rsidR="00BD5D9E" w:rsidRDefault="003E23D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ОБУЧЕНИЕ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ГРАМОТЕ</w:t>
            </w:r>
          </w:p>
        </w:tc>
      </w:tr>
      <w:tr w:rsidR="00BD5D9E">
        <w:trPr>
          <w:trHeight w:val="333"/>
        </w:trPr>
        <w:tc>
          <w:tcPr>
            <w:tcW w:w="15498" w:type="dxa"/>
            <w:gridSpan w:val="6"/>
          </w:tcPr>
          <w:p w:rsidR="00BD5D9E" w:rsidRDefault="003E23D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BD5D9E">
        <w:trPr>
          <w:trHeight w:val="525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небольших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повествовательного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картинок,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74" w:line="266" w:lineRule="auto"/>
              <w:ind w:left="78" w:right="6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https://edudocs.info/prezentaciya-na-temu-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sostavlenie-ustnyh-rasskazov--7677.html</w:t>
            </w:r>
          </w:p>
        </w:tc>
      </w:tr>
      <w:tr w:rsidR="00BD5D9E">
        <w:trPr>
          <w:trHeight w:val="333"/>
        </w:trPr>
        <w:tc>
          <w:tcPr>
            <w:tcW w:w="9305" w:type="dxa"/>
            <w:gridSpan w:val="2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665" w:type="dxa"/>
            <w:gridSpan w:val="3"/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D5D9E">
        <w:trPr>
          <w:trHeight w:val="333"/>
        </w:trPr>
        <w:tc>
          <w:tcPr>
            <w:tcW w:w="15498" w:type="dxa"/>
            <w:gridSpan w:val="6"/>
          </w:tcPr>
          <w:p w:rsidR="00BD5D9E" w:rsidRDefault="003E23D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Фонетика</w:t>
            </w:r>
          </w:p>
        </w:tc>
      </w:tr>
      <w:tr w:rsidR="00BD5D9E">
        <w:trPr>
          <w:trHeight w:val="525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74"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Звуки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частотного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звуком.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Дифференциация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близких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акустико-артикуляционным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74" w:line="266" w:lineRule="auto"/>
              <w:ind w:left="78" w:right="3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https://multiurok.ru/files/prezentatsiia-k-uroku-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obucheniia-gramote-1-klass-r.html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74"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 последовательности звуков в слове и количества звуков. Сопоставление слов, различающихся одним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несколькими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звуками.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моделями: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w w:val="105"/>
                <w:sz w:val="15"/>
              </w:rPr>
              <w:t>става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BD5D9E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BD5D9E" w:rsidRDefault="003E23DC">
            <w:pPr>
              <w:pStyle w:val="TableParagraph"/>
              <w:spacing w:before="0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https://resh.edu.ru/subject/lesson/3766/start/282692/</w:t>
            </w:r>
          </w:p>
        </w:tc>
      </w:tr>
      <w:tr w:rsidR="00BD5D9E">
        <w:trPr>
          <w:trHeight w:val="525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Особенность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звуков.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ударения.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безударных.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Урок «Как определить ударный слог?»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https://resh.edu.ru/subject/lesson/4220/start/201891/</w:t>
            </w:r>
          </w:p>
        </w:tc>
      </w:tr>
      <w:tr w:rsidR="00BD5D9E">
        <w:trPr>
          <w:trHeight w:val="1101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Твёрдость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мягкость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смыслоразличительная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74" w:line="266" w:lineRule="auto"/>
              <w:ind w:left="78" w:right="221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</w:p>
          <w:p w:rsidR="00BD5D9E" w:rsidRDefault="003E23DC">
            <w:pPr>
              <w:pStyle w:val="TableParagraph"/>
              <w:spacing w:before="2" w:line="266" w:lineRule="auto"/>
              <w:ind w:left="78" w:right="221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обозначения?»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:rsidR="00BD5D9E" w:rsidRDefault="003E23D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https://resh.edu.ru/subject/lesson/6415/start/120018/</w:t>
            </w:r>
          </w:p>
        </w:tc>
      </w:tr>
      <w:tr w:rsidR="00BD5D9E">
        <w:trPr>
          <w:trHeight w:val="2770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74"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Дифференциация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(без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введения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«звонкость»,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«глухость»)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</w:p>
          <w:p w:rsidR="00BD5D9E" w:rsidRDefault="003E23DC">
            <w:pPr>
              <w:pStyle w:val="TableParagraph"/>
              <w:spacing w:before="2" w:line="266" w:lineRule="auto"/>
              <w:ind w:left="78" w:right="868"/>
              <w:rPr>
                <w:sz w:val="15"/>
              </w:rPr>
            </w:pPr>
            <w:r>
              <w:rPr>
                <w:w w:val="105"/>
                <w:sz w:val="15"/>
              </w:rPr>
              <w:t>буквами» (InternetУрок)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https://interneturok.ru/lesson/russian/1-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klass/bzvuki-i-</w:t>
            </w:r>
          </w:p>
          <w:p w:rsidR="00BD5D9E" w:rsidRDefault="003E23DC">
            <w:pPr>
              <w:pStyle w:val="TableParagraph"/>
              <w:spacing w:before="2" w:line="266" w:lineRule="auto"/>
              <w:ind w:left="78" w:right="2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bukvyb/glasnye-i-soglasnye-zvuki-oboznachenie-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ih-</w:t>
            </w:r>
          </w:p>
          <w:p w:rsidR="00BD5D9E" w:rsidRDefault="003E23D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bukvami</w:t>
            </w:r>
          </w:p>
          <w:p w:rsidR="00BD5D9E" w:rsidRDefault="003E23DC">
            <w:pPr>
              <w:pStyle w:val="TableParagraph"/>
              <w:spacing w:before="19" w:line="266" w:lineRule="auto"/>
              <w:ind w:left="78" w:right="221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</w:p>
          <w:p w:rsidR="00BD5D9E" w:rsidRDefault="003E23DC">
            <w:pPr>
              <w:pStyle w:val="TableParagraph"/>
              <w:spacing w:before="2" w:line="266" w:lineRule="auto"/>
              <w:ind w:left="78" w:right="221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обозначения?»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:rsidR="00BD5D9E" w:rsidRDefault="003E23D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https://resh.edu.ru/subject/lesson/6415/start/120018/</w:t>
            </w:r>
          </w:p>
        </w:tc>
      </w:tr>
      <w:tr w:rsidR="00BD5D9E">
        <w:trPr>
          <w:trHeight w:val="1293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минимальная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произносительная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единица.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Слогообразующая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однозначные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случаи)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Урок «Какие бывают слоги 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https://resh.edu.ru/subject/lesson/6250/start/189138/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«Как выделить слог</w:t>
            </w:r>
            <w:r>
              <w:rPr>
                <w:w w:val="105"/>
                <w:sz w:val="15"/>
              </w:rPr>
              <w:t>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https://resh.edu.ru/subject/lesson/6424/start/177721/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«Сколько в слове слогов?»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https://resh.edu.ru/subject/lesson/3692/start/189158/</w:t>
            </w:r>
          </w:p>
        </w:tc>
      </w:tr>
    </w:tbl>
    <w:p w:rsidR="00BD5D9E" w:rsidRDefault="00BD5D9E">
      <w:pPr>
        <w:spacing w:line="266" w:lineRule="auto"/>
        <w:rPr>
          <w:sz w:val="15"/>
        </w:rPr>
        <w:sectPr w:rsidR="00BD5D9E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8837"/>
        <w:gridCol w:w="528"/>
        <w:gridCol w:w="1104"/>
        <w:gridCol w:w="1140"/>
        <w:gridCol w:w="3421"/>
      </w:tblGrid>
      <w:tr w:rsidR="00BD5D9E">
        <w:trPr>
          <w:trHeight w:val="333"/>
        </w:trPr>
        <w:tc>
          <w:tcPr>
            <w:tcW w:w="9305" w:type="dxa"/>
            <w:gridSpan w:val="2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  <w:tc>
          <w:tcPr>
            <w:tcW w:w="5665" w:type="dxa"/>
            <w:gridSpan w:val="3"/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D5D9E">
        <w:trPr>
          <w:trHeight w:val="333"/>
        </w:trPr>
        <w:tc>
          <w:tcPr>
            <w:tcW w:w="15498" w:type="dxa"/>
            <w:gridSpan w:val="6"/>
          </w:tcPr>
          <w:p w:rsidR="00BD5D9E" w:rsidRDefault="003E23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Письмо.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Орфография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  <w:tr w:rsidR="00BD5D9E">
        <w:trPr>
          <w:trHeight w:val="167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моторики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пальцев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ориентироваться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тетради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доски.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Усвоение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гигиенических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требований,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письма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14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«Край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навек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любимый»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</w:p>
          <w:p w:rsidR="00BD5D9E" w:rsidRDefault="003E23DC">
            <w:pPr>
              <w:pStyle w:val="TableParagraph"/>
              <w:spacing w:before="2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[а]»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:rsidR="00BD5D9E" w:rsidRDefault="003E23DC">
            <w:pPr>
              <w:pStyle w:val="TableParagraph"/>
              <w:spacing w:before="19" w:line="266" w:lineRule="auto"/>
              <w:ind w:left="78" w:right="5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https://resh.edu.ru/subject/lesson/4101/start/281633/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«Азбука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мудрости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ступенька».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  <w:p w:rsidR="00BD5D9E" w:rsidRDefault="003E23DC">
            <w:pPr>
              <w:pStyle w:val="TableParagraph"/>
              <w:spacing w:before="2" w:line="266" w:lineRule="auto"/>
              <w:ind w:left="78" w:right="5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звук [о]»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https://resh.edu.ru/subject/lesson/6389/start/179248/</w:t>
            </w:r>
          </w:p>
        </w:tc>
      </w:tr>
      <w:tr w:rsidR="00BD5D9E">
        <w:trPr>
          <w:trHeight w:val="909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начертаний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заглавных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двигательного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начертанием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прописных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строчных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24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«Нет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ищи,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нашёл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береги.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  <w:p w:rsidR="00BD5D9E" w:rsidRDefault="003E23DC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звук [и]»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https://resh.edu.ru/subject/lesson/3765/start/179370/</w:t>
            </w:r>
          </w:p>
        </w:tc>
      </w:tr>
      <w:tr w:rsidR="00BD5D9E">
        <w:trPr>
          <w:trHeight w:val="1485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буквосочетаний,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слогов,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гигиенических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разборчивым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аккуратным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письмом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«Учение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умению».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[у]»(РЭШ)</w:t>
            </w:r>
          </w:p>
          <w:p w:rsidR="00BD5D9E" w:rsidRDefault="003E23DC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https://resh.edu.ru/subject/lesson/3776/start/179415/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«Труд кормит, а лень портит». Буква Н,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</w:p>
          <w:p w:rsidR="00BD5D9E" w:rsidRDefault="003E23D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[н]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[н’]»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:rsidR="00BD5D9E" w:rsidRDefault="003E23DC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https://resh.edu.ru/subject/lesson/6390/start/188454/</w:t>
            </w:r>
          </w:p>
        </w:tc>
      </w:tr>
      <w:tr w:rsidR="00BD5D9E">
        <w:trPr>
          <w:trHeight w:val="1485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Письмо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диктовку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расходится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произношением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206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«Старый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лучше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С,</w:t>
            </w:r>
          </w:p>
          <w:p w:rsidR="00BD5D9E" w:rsidRDefault="003E23DC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звуки [с] [с’]»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https://resh.edu.ru/subject/lesson/4131/start/213533/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мастер,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 [к] [к']»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https://resh.edu.ru/subject/lesson/3789/start/179434/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Усвоение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приёмов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Урок «Знакомимся со сказками А.С. Пушкина».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 Т, звуки [т] [т’]»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https://resh.edu.ru/subject/lesson/6376/start/180171/</w:t>
            </w:r>
          </w:p>
        </w:tc>
      </w:tr>
      <w:tr w:rsidR="00BD5D9E">
        <w:trPr>
          <w:trHeight w:val="909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функции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небуквенных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«К.И.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Чуковский.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[л]</w:t>
            </w:r>
          </w:p>
          <w:p w:rsidR="00BD5D9E" w:rsidRDefault="003E23D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[л’]»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:rsidR="00BD5D9E" w:rsidRDefault="003E23DC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https://resh.edu.ru/subject/lesson/3796/start/179667/</w:t>
            </w:r>
          </w:p>
        </w:tc>
      </w:tr>
      <w:tr w:rsidR="00BD5D9E">
        <w:trPr>
          <w:trHeight w:val="909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609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«Сказка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рыбаке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рыбке».</w:t>
            </w:r>
          </w:p>
          <w:p w:rsidR="00BD5D9E" w:rsidRDefault="003E23DC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Буква Р и звуки [р] [р’]»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https://resh.edu.ru/subject/lesson/6385/start/188153/</w:t>
            </w:r>
          </w:p>
        </w:tc>
      </w:tr>
      <w:tr w:rsidR="00BD5D9E">
        <w:trPr>
          <w:trHeight w:val="1485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ударением)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221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«Мало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думать.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</w:p>
          <w:p w:rsidR="00BD5D9E" w:rsidRDefault="003E23DC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 xml:space="preserve">Ш и </w:t>
            </w:r>
            <w:r>
              <w:rPr>
                <w:w w:val="105"/>
                <w:sz w:val="15"/>
              </w:rPr>
              <w:t>звук [Ш]»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https://resh.edu.ru/subject/lesson/6387/start/179773/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«Где дружбой дорожат, там враги дрожат.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 Ж и звуки [Ж] [Ж’]»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https://resh.edu.ru/subject/lesson/3831/start/179018/</w:t>
            </w:r>
          </w:p>
        </w:tc>
      </w:tr>
    </w:tbl>
    <w:p w:rsidR="00BD5D9E" w:rsidRDefault="00BD5D9E">
      <w:pPr>
        <w:spacing w:line="266" w:lineRule="auto"/>
        <w:rPr>
          <w:sz w:val="15"/>
        </w:rPr>
        <w:sectPr w:rsidR="00BD5D9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8837"/>
        <w:gridCol w:w="528"/>
        <w:gridCol w:w="1104"/>
        <w:gridCol w:w="1140"/>
        <w:gridCol w:w="3421"/>
      </w:tblGrid>
      <w:tr w:rsidR="00BD5D9E">
        <w:trPr>
          <w:trHeight w:val="525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3.9.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b/>
                <w:i/>
                <w:sz w:val="15"/>
              </w:rPr>
            </w:pPr>
            <w:r>
              <w:rPr>
                <w:sz w:val="15"/>
              </w:rPr>
              <w:t>Знакомство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правилами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правописания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применением: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ча,</w:t>
            </w:r>
            <w:r>
              <w:rPr>
                <w:b/>
                <w:i/>
                <w:spacing w:val="14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ща,</w:t>
            </w:r>
            <w:r>
              <w:rPr>
                <w:b/>
                <w:i/>
                <w:spacing w:val="1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чу,</w:t>
            </w:r>
            <w:r>
              <w:rPr>
                <w:b/>
                <w:i/>
                <w:spacing w:val="14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щу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Урок «Буква Щ и звук [Щ’]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https://resh.edu.ru/subject/lesson/3480/start/182373/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прописная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(имена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клички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животных)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4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https://infourok.ru/prezentaciya-po-russkomu-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yazyku-na-temu-perenos-slov-1-klass-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4047130.html</w:t>
            </w:r>
          </w:p>
        </w:tc>
      </w:tr>
      <w:tr w:rsidR="00BD5D9E">
        <w:trPr>
          <w:trHeight w:val="333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https://nsportal.ru/sites/default/files/2022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257"/>
              <w:rPr>
                <w:sz w:val="15"/>
              </w:rPr>
            </w:pPr>
            <w:r>
              <w:rPr>
                <w:w w:val="105"/>
                <w:sz w:val="15"/>
              </w:rPr>
              <w:t>https://nsportal.ru/shkola/russkiy-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yazyk/library/2016/03/29/prezentatsiya-na-temu-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povtoryaem-fonetiku</w:t>
            </w:r>
          </w:p>
        </w:tc>
      </w:tr>
      <w:tr w:rsidR="00BD5D9E">
        <w:trPr>
          <w:trHeight w:val="333"/>
        </w:trPr>
        <w:tc>
          <w:tcPr>
            <w:tcW w:w="9305" w:type="dxa"/>
            <w:gridSpan w:val="2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5665" w:type="dxa"/>
            <w:gridSpan w:val="3"/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D5D9E">
        <w:trPr>
          <w:trHeight w:val="333"/>
        </w:trPr>
        <w:tc>
          <w:tcPr>
            <w:tcW w:w="15498" w:type="dxa"/>
            <w:gridSpan w:val="6"/>
          </w:tcPr>
          <w:p w:rsidR="00BD5D9E" w:rsidRDefault="003E23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СИСТЕМАТИЧЕСКИЙ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КУРС</w:t>
            </w:r>
          </w:p>
        </w:tc>
      </w:tr>
      <w:tr w:rsidR="00BD5D9E">
        <w:trPr>
          <w:trHeight w:val="333"/>
        </w:trPr>
        <w:tc>
          <w:tcPr>
            <w:tcW w:w="15498" w:type="dxa"/>
            <w:gridSpan w:val="6"/>
          </w:tcPr>
          <w:p w:rsidR="00BD5D9E" w:rsidRDefault="003E23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 w:line="266" w:lineRule="auto"/>
              <w:ind w:left="76" w:right="45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404"/>
              <w:rPr>
                <w:sz w:val="15"/>
              </w:rPr>
            </w:pPr>
            <w:r>
              <w:rPr>
                <w:w w:val="105"/>
                <w:sz w:val="15"/>
              </w:rPr>
              <w:t>https://nsportal.ru/nachalnaya-shkola/russkii-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yazyk/2017/02/17/zvonkie-i-gluhie-soglasnye-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zvuki-1-klass</w:t>
            </w:r>
          </w:p>
        </w:tc>
      </w:tr>
      <w:tr w:rsidR="00BD5D9E">
        <w:trPr>
          <w:trHeight w:val="333"/>
        </w:trPr>
        <w:tc>
          <w:tcPr>
            <w:tcW w:w="9305" w:type="dxa"/>
            <w:gridSpan w:val="2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21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D5D9E">
        <w:trPr>
          <w:trHeight w:val="333"/>
        </w:trPr>
        <w:tc>
          <w:tcPr>
            <w:tcW w:w="15498" w:type="dxa"/>
            <w:gridSpan w:val="6"/>
          </w:tcPr>
          <w:p w:rsidR="00BD5D9E" w:rsidRDefault="003E23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Фонетика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Звуки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249"/>
              <w:rPr>
                <w:sz w:val="15"/>
              </w:rPr>
            </w:pPr>
            <w:r>
              <w:rPr>
                <w:w w:val="105"/>
                <w:sz w:val="15"/>
              </w:rPr>
              <w:t>https://nsportal.ru/nachalnaya-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shkola/chtenie/2015/10/09/prezentatsiya-delenie-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slov-na-slogi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Звонкие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глухие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согласные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звуки,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различение.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Согласный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звук</w:t>
            </w:r>
            <w:r>
              <w:rPr>
                <w:b/>
                <w:i/>
                <w:sz w:val="15"/>
              </w:rPr>
              <w:t>[й’]</w:t>
            </w:r>
            <w:r>
              <w:rPr>
                <w:b/>
                <w:i/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гласный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звук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[и]</w:t>
            </w:r>
            <w:r>
              <w:rPr>
                <w:sz w:val="15"/>
              </w:rPr>
              <w:t>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Шипящие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[ж],</w:t>
            </w:r>
            <w:r>
              <w:rPr>
                <w:b/>
                <w:i/>
                <w:spacing w:val="14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[ш],</w:t>
            </w:r>
            <w:r>
              <w:rPr>
                <w:b/>
                <w:i/>
                <w:spacing w:val="1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[ч’],</w:t>
            </w:r>
            <w:r>
              <w:rPr>
                <w:b/>
                <w:i/>
                <w:spacing w:val="1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[щ’]</w:t>
            </w:r>
            <w:r>
              <w:rPr>
                <w:sz w:val="15"/>
              </w:rPr>
              <w:t>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404"/>
              <w:rPr>
                <w:sz w:val="15"/>
              </w:rPr>
            </w:pPr>
            <w:r>
              <w:rPr>
                <w:w w:val="105"/>
                <w:sz w:val="15"/>
              </w:rPr>
              <w:t>https://nsportal.ru/nachalnaya-shkola/russkii-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yazyk/2017/02/17/zvonkie-i-gluhie-soglasnye-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zvuki-1-klass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Слог.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согласных)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249"/>
              <w:rPr>
                <w:sz w:val="15"/>
              </w:rPr>
            </w:pPr>
            <w:r>
              <w:rPr>
                <w:w w:val="105"/>
                <w:sz w:val="15"/>
              </w:rPr>
              <w:t>https://nsportal.ru/nachalnaya-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shkola/chtenie/2015/10/09/prezentatsiya-delenie-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slov-na-slogi</w:t>
            </w:r>
          </w:p>
        </w:tc>
      </w:tr>
      <w:tr w:rsidR="00BD5D9E">
        <w:trPr>
          <w:trHeight w:val="381"/>
        </w:trPr>
        <w:tc>
          <w:tcPr>
            <w:tcW w:w="9305" w:type="dxa"/>
            <w:gridSpan w:val="2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5665" w:type="dxa"/>
            <w:gridSpan w:val="3"/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D5D9E">
        <w:trPr>
          <w:trHeight w:val="333"/>
        </w:trPr>
        <w:tc>
          <w:tcPr>
            <w:tcW w:w="15498" w:type="dxa"/>
            <w:gridSpan w:val="6"/>
          </w:tcPr>
          <w:p w:rsidR="00BD5D9E" w:rsidRDefault="003E23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 w:line="266" w:lineRule="auto"/>
              <w:ind w:left="76" w:right="161"/>
              <w:rPr>
                <w:sz w:val="15"/>
              </w:rPr>
            </w:pPr>
            <w:r>
              <w:rPr>
                <w:sz w:val="15"/>
              </w:rPr>
              <w:t>Звук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буква.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Различение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звуков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букв.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Обозначение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письме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твёрдости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согласных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звуков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буквами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а,</w:t>
            </w:r>
            <w:r>
              <w:rPr>
                <w:b/>
                <w:i/>
                <w:spacing w:val="11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о,</w:t>
            </w:r>
            <w:r>
              <w:rPr>
                <w:b/>
                <w:i/>
                <w:spacing w:val="11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у,</w:t>
            </w:r>
            <w:r>
              <w:rPr>
                <w:b/>
                <w:i/>
                <w:spacing w:val="11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ы,</w:t>
            </w:r>
            <w:r>
              <w:rPr>
                <w:b/>
                <w:i/>
                <w:spacing w:val="11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э</w:t>
            </w:r>
            <w:r>
              <w:rPr>
                <w:sz w:val="15"/>
              </w:rPr>
              <w:t>;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слова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буквой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э</w:t>
            </w:r>
            <w:r>
              <w:rPr>
                <w:sz w:val="15"/>
              </w:rPr>
              <w:t>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Обозначение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письме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мягкости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согласных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звуков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буквами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е,</w:t>
            </w:r>
            <w:r>
              <w:rPr>
                <w:b/>
                <w:i/>
                <w:spacing w:val="9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ё,</w:t>
            </w:r>
            <w:r>
              <w:rPr>
                <w:b/>
                <w:i/>
                <w:spacing w:val="9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ю,</w:t>
            </w:r>
            <w:r>
              <w:rPr>
                <w:b/>
                <w:i/>
                <w:spacing w:val="9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я,</w:t>
            </w:r>
            <w:r>
              <w:rPr>
                <w:b/>
                <w:i/>
                <w:spacing w:val="10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и</w:t>
            </w:r>
            <w:r>
              <w:rPr>
                <w:sz w:val="15"/>
              </w:rPr>
              <w:t>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Функции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букв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е,</w:t>
            </w:r>
            <w:r>
              <w:rPr>
                <w:b/>
                <w:i/>
                <w:spacing w:val="10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ё,</w:t>
            </w:r>
            <w:r>
              <w:rPr>
                <w:b/>
                <w:i/>
                <w:spacing w:val="9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ю,</w:t>
            </w:r>
            <w:r>
              <w:rPr>
                <w:b/>
                <w:i/>
                <w:spacing w:val="9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я</w:t>
            </w:r>
            <w:r>
              <w:rPr>
                <w:sz w:val="15"/>
              </w:rPr>
              <w:t>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Мягкий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знак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показатель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301"/>
              <w:rPr>
                <w:sz w:val="15"/>
              </w:rPr>
            </w:pPr>
            <w:r>
              <w:rPr>
                <w:w w:val="105"/>
                <w:sz w:val="15"/>
              </w:rPr>
              <w:t>https://nsportal.ru/nachalnaya-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shkola/chtenie/2015/10/09/prezentatsiya-delenie</w:t>
            </w:r>
          </w:p>
        </w:tc>
      </w:tr>
      <w:tr w:rsidR="00BD5D9E">
        <w:trPr>
          <w:trHeight w:val="333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конь.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https://nsportal.ru/sites/default/files/2020/05</w:t>
            </w:r>
          </w:p>
        </w:tc>
      </w:tr>
      <w:tr w:rsidR="00BD5D9E">
        <w:trPr>
          <w:trHeight w:val="525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небуквенных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421" w:type="dxa"/>
          </w:tcPr>
          <w:p w:rsidR="00BD5D9E" w:rsidRDefault="00BD5D9E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8">
              <w:r w:rsidR="003E23DC">
                <w:rPr>
                  <w:w w:val="105"/>
                  <w:sz w:val="15"/>
                </w:rPr>
                <w:t>http://korolevairin.ucoz.net/load/obuchenie</w:t>
              </w:r>
            </w:hyperlink>
          </w:p>
          <w:p w:rsidR="00BD5D9E" w:rsidRDefault="003E23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_gramote/6</w:t>
            </w:r>
          </w:p>
        </w:tc>
      </w:tr>
      <w:tr w:rsidR="00BD5D9E">
        <w:trPr>
          <w:trHeight w:val="525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Русский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алфавит: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BD5D9E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9">
              <w:r w:rsidR="003E23DC">
                <w:rPr>
                  <w:w w:val="105"/>
                  <w:sz w:val="15"/>
                </w:rPr>
                <w:t>http://korolevairin.ucoz.net/load/obuchenie</w:t>
              </w:r>
            </w:hyperlink>
          </w:p>
          <w:p w:rsidR="00BD5D9E" w:rsidRDefault="003E23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_gramote/6</w:t>
            </w:r>
          </w:p>
        </w:tc>
      </w:tr>
      <w:tr w:rsidR="00BD5D9E">
        <w:trPr>
          <w:trHeight w:val="333"/>
        </w:trPr>
        <w:tc>
          <w:tcPr>
            <w:tcW w:w="9305" w:type="dxa"/>
            <w:gridSpan w:val="2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5665" w:type="dxa"/>
            <w:gridSpan w:val="3"/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D5D9E">
        <w:trPr>
          <w:trHeight w:val="333"/>
        </w:trPr>
        <w:tc>
          <w:tcPr>
            <w:tcW w:w="15498" w:type="dxa"/>
            <w:gridSpan w:val="6"/>
          </w:tcPr>
          <w:p w:rsidR="00BD5D9E" w:rsidRDefault="003E23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Лексика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морфология</w:t>
            </w:r>
          </w:p>
        </w:tc>
      </w:tr>
    </w:tbl>
    <w:p w:rsidR="00BD5D9E" w:rsidRDefault="00BD5D9E">
      <w:pPr>
        <w:rPr>
          <w:sz w:val="15"/>
        </w:rPr>
        <w:sectPr w:rsidR="00BD5D9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8837"/>
        <w:gridCol w:w="528"/>
        <w:gridCol w:w="1104"/>
        <w:gridCol w:w="1140"/>
        <w:gridCol w:w="3421"/>
      </w:tblGrid>
      <w:tr w:rsidR="00BD5D9E">
        <w:trPr>
          <w:trHeight w:val="525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BD5D9E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10">
              <w:r w:rsidR="003E23DC">
                <w:rPr>
                  <w:w w:val="105"/>
                  <w:sz w:val="15"/>
                </w:rPr>
                <w:t>http://korolevairin.ucoz.net/load/obuchenie</w:t>
              </w:r>
            </w:hyperlink>
          </w:p>
          <w:p w:rsidR="00BD5D9E" w:rsidRDefault="003E23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_gramote/6</w:t>
            </w:r>
          </w:p>
        </w:tc>
      </w:tr>
      <w:tr w:rsidR="00BD5D9E">
        <w:trPr>
          <w:trHeight w:val="525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предмета,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BD5D9E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11">
              <w:r w:rsidR="003E23DC">
                <w:rPr>
                  <w:w w:val="105"/>
                  <w:sz w:val="15"/>
                </w:rPr>
                <w:t>http://korolevairin.ucoz.net/load/obuchenie</w:t>
              </w:r>
            </w:hyperlink>
          </w:p>
          <w:p w:rsidR="00BD5D9E" w:rsidRDefault="003E23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_gramote/6</w:t>
            </w:r>
          </w:p>
        </w:tc>
      </w:tr>
      <w:tr w:rsidR="00BD5D9E">
        <w:trPr>
          <w:trHeight w:val="525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уточнения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BD5D9E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12">
              <w:r w:rsidR="003E23DC">
                <w:rPr>
                  <w:w w:val="105"/>
                  <w:sz w:val="15"/>
                </w:rPr>
                <w:t>http://korolevairin.ucoz.net/load/obuchenie</w:t>
              </w:r>
            </w:hyperlink>
          </w:p>
          <w:p w:rsidR="00BD5D9E" w:rsidRDefault="003E23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_gramote/6</w:t>
            </w:r>
          </w:p>
        </w:tc>
      </w:tr>
      <w:tr w:rsidR="00BD5D9E">
        <w:trPr>
          <w:trHeight w:val="333"/>
        </w:trPr>
        <w:tc>
          <w:tcPr>
            <w:tcW w:w="9305" w:type="dxa"/>
            <w:gridSpan w:val="2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5665" w:type="dxa"/>
            <w:gridSpan w:val="3"/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D5D9E">
        <w:trPr>
          <w:trHeight w:val="333"/>
        </w:trPr>
        <w:tc>
          <w:tcPr>
            <w:tcW w:w="15498" w:type="dxa"/>
            <w:gridSpan w:val="6"/>
          </w:tcPr>
          <w:p w:rsidR="00BD5D9E" w:rsidRDefault="003E23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Синтаксис</w:t>
            </w:r>
          </w:p>
        </w:tc>
      </w:tr>
      <w:tr w:rsidR="00BD5D9E">
        <w:trPr>
          <w:trHeight w:val="525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(ознакомление).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различием).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BD5D9E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13">
              <w:r w:rsidR="003E23DC">
                <w:rPr>
                  <w:w w:val="105"/>
                  <w:sz w:val="15"/>
                </w:rPr>
                <w:t>http://korolevairin.ucoz.net/load/obuchenie</w:t>
              </w:r>
            </w:hyperlink>
          </w:p>
          <w:p w:rsidR="00BD5D9E" w:rsidRDefault="003E23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_gramote/6</w:t>
            </w:r>
          </w:p>
        </w:tc>
      </w:tr>
      <w:tr w:rsidR="00BD5D9E">
        <w:trPr>
          <w:trHeight w:val="525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BD5D9E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14">
              <w:r w:rsidR="003E23DC">
                <w:rPr>
                  <w:w w:val="105"/>
                  <w:sz w:val="15"/>
                </w:rPr>
                <w:t>http://korolevairin.ucoz.net/load/obuchenie</w:t>
              </w:r>
            </w:hyperlink>
          </w:p>
          <w:p w:rsidR="00BD5D9E" w:rsidRDefault="003E23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_gramote/6</w:t>
            </w:r>
          </w:p>
        </w:tc>
      </w:tr>
      <w:tr w:rsidR="00BD5D9E">
        <w:trPr>
          <w:trHeight w:val="525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Восстановление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деформированных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421" w:type="dxa"/>
          </w:tcPr>
          <w:p w:rsidR="00BD5D9E" w:rsidRDefault="00BD5D9E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15">
              <w:r w:rsidR="003E23DC">
                <w:rPr>
                  <w:w w:val="105"/>
                  <w:sz w:val="15"/>
                </w:rPr>
                <w:t>http://korolevairin.ucoz.net/load/obuchenie</w:t>
              </w:r>
            </w:hyperlink>
          </w:p>
          <w:p w:rsidR="00BD5D9E" w:rsidRDefault="003E23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_gramote/6</w:t>
            </w:r>
          </w:p>
        </w:tc>
      </w:tr>
      <w:tr w:rsidR="00BD5D9E">
        <w:trPr>
          <w:trHeight w:val="525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BD5D9E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16">
              <w:r w:rsidR="003E23DC">
                <w:rPr>
                  <w:w w:val="105"/>
                  <w:sz w:val="15"/>
                </w:rPr>
                <w:t>http://korolevairin.ucoz.net/load/obuchenie</w:t>
              </w:r>
            </w:hyperlink>
          </w:p>
          <w:p w:rsidR="00BD5D9E" w:rsidRDefault="003E23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_gramote/6</w:t>
            </w:r>
          </w:p>
        </w:tc>
      </w:tr>
      <w:tr w:rsidR="00BD5D9E">
        <w:trPr>
          <w:trHeight w:val="333"/>
        </w:trPr>
        <w:tc>
          <w:tcPr>
            <w:tcW w:w="9305" w:type="dxa"/>
            <w:gridSpan w:val="2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5665" w:type="dxa"/>
            <w:gridSpan w:val="3"/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D5D9E">
        <w:trPr>
          <w:trHeight w:val="333"/>
        </w:trPr>
        <w:tc>
          <w:tcPr>
            <w:tcW w:w="15498" w:type="dxa"/>
            <w:gridSpan w:val="6"/>
          </w:tcPr>
          <w:p w:rsidR="00BD5D9E" w:rsidRDefault="003E23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  <w:tr w:rsidR="00BD5D9E">
        <w:trPr>
          <w:trHeight w:val="1762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применение:</w:t>
            </w:r>
          </w:p>
          <w:p w:rsidR="00BD5D9E" w:rsidRDefault="003E23DC">
            <w:pPr>
              <w:pStyle w:val="TableParagraph"/>
              <w:numPr>
                <w:ilvl w:val="0"/>
                <w:numId w:val="9"/>
              </w:numPr>
              <w:tabs>
                <w:tab w:val="left" w:pos="168"/>
              </w:tabs>
              <w:spacing w:before="20"/>
              <w:ind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предложении;</w:t>
            </w:r>
          </w:p>
          <w:p w:rsidR="00BD5D9E" w:rsidRDefault="003E23DC">
            <w:pPr>
              <w:pStyle w:val="TableParagraph"/>
              <w:numPr>
                <w:ilvl w:val="0"/>
                <w:numId w:val="9"/>
              </w:numPr>
              <w:tabs>
                <w:tab w:val="left" w:pos="168"/>
              </w:tabs>
              <w:spacing w:before="20"/>
              <w:ind w:hanging="92"/>
              <w:rPr>
                <w:sz w:val="15"/>
              </w:rPr>
            </w:pPr>
            <w:r>
              <w:rPr>
                <w:w w:val="105"/>
                <w:sz w:val="15"/>
              </w:rPr>
              <w:t>прописная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фамилиях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кличках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животных;</w:t>
            </w:r>
          </w:p>
          <w:p w:rsidR="00BD5D9E" w:rsidRDefault="003E23DC">
            <w:pPr>
              <w:pStyle w:val="TableParagraph"/>
              <w:numPr>
                <w:ilvl w:val="0"/>
                <w:numId w:val="9"/>
              </w:numPr>
              <w:tabs>
                <w:tab w:val="left" w:pos="168"/>
              </w:tabs>
              <w:spacing w:before="19"/>
              <w:ind w:hanging="92"/>
              <w:rPr>
                <w:sz w:val="15"/>
              </w:rPr>
            </w:pPr>
            <w:r>
              <w:rPr>
                <w:w w:val="105"/>
                <w:sz w:val="15"/>
              </w:rPr>
              <w:t>перенос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слова);</w:t>
            </w:r>
          </w:p>
          <w:p w:rsidR="00BD5D9E" w:rsidRDefault="003E23DC">
            <w:pPr>
              <w:pStyle w:val="TableParagraph"/>
              <w:numPr>
                <w:ilvl w:val="0"/>
                <w:numId w:val="9"/>
              </w:numPr>
              <w:tabs>
                <w:tab w:val="left" w:pos="168"/>
              </w:tabs>
              <w:spacing w:before="20"/>
              <w:ind w:hanging="92"/>
              <w:rPr>
                <w:b/>
                <w:i/>
                <w:sz w:val="15"/>
              </w:rPr>
            </w:pPr>
            <w:r>
              <w:rPr>
                <w:sz w:val="15"/>
              </w:rPr>
              <w:t>гласные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после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шипящих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сочетаниях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жи,</w:t>
            </w:r>
            <w:r>
              <w:rPr>
                <w:b/>
                <w:i/>
                <w:spacing w:val="12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ши</w:t>
            </w:r>
            <w:r>
              <w:rPr>
                <w:b/>
                <w:i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(в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положении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под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ударением),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ча,</w:t>
            </w:r>
            <w:r>
              <w:rPr>
                <w:b/>
                <w:i/>
                <w:spacing w:val="1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ща,</w:t>
            </w:r>
            <w:r>
              <w:rPr>
                <w:b/>
                <w:i/>
                <w:spacing w:val="1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чу,</w:t>
            </w:r>
            <w:r>
              <w:rPr>
                <w:b/>
                <w:i/>
                <w:spacing w:val="1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щу;</w:t>
            </w:r>
          </w:p>
          <w:p w:rsidR="00BD5D9E" w:rsidRDefault="003E23DC">
            <w:pPr>
              <w:pStyle w:val="TableParagraph"/>
              <w:numPr>
                <w:ilvl w:val="0"/>
                <w:numId w:val="9"/>
              </w:numPr>
              <w:tabs>
                <w:tab w:val="left" w:pos="168"/>
              </w:tabs>
              <w:spacing w:before="19"/>
              <w:ind w:hanging="92"/>
              <w:rPr>
                <w:sz w:val="15"/>
              </w:rPr>
            </w:pPr>
            <w:r>
              <w:rPr>
                <w:w w:val="105"/>
                <w:sz w:val="15"/>
              </w:rPr>
              <w:t>сочетания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чк,</w:t>
            </w:r>
            <w:r>
              <w:rPr>
                <w:b/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чн</w:t>
            </w:r>
            <w:r>
              <w:rPr>
                <w:w w:val="105"/>
                <w:sz w:val="15"/>
              </w:rPr>
              <w:t>;</w:t>
            </w:r>
          </w:p>
          <w:p w:rsidR="00BD5D9E" w:rsidRDefault="003E23DC">
            <w:pPr>
              <w:pStyle w:val="TableParagraph"/>
              <w:numPr>
                <w:ilvl w:val="0"/>
                <w:numId w:val="9"/>
              </w:numPr>
              <w:tabs>
                <w:tab w:val="left" w:pos="168"/>
              </w:tabs>
              <w:spacing w:before="20"/>
              <w:ind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непроверяемыми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(перечень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учебника);</w:t>
            </w:r>
          </w:p>
          <w:p w:rsidR="00BD5D9E" w:rsidRDefault="003E23DC">
            <w:pPr>
              <w:pStyle w:val="TableParagraph"/>
              <w:numPr>
                <w:ilvl w:val="0"/>
                <w:numId w:val="9"/>
              </w:numPr>
              <w:tabs>
                <w:tab w:val="left" w:pos="168"/>
              </w:tabs>
              <w:spacing w:before="20"/>
              <w:ind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препинания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конце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вопросительный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восклицательный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421" w:type="dxa"/>
          </w:tcPr>
          <w:p w:rsidR="00BD5D9E" w:rsidRDefault="00BD5D9E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17">
              <w:r w:rsidR="003E23DC">
                <w:rPr>
                  <w:w w:val="105"/>
                  <w:sz w:val="15"/>
                </w:rPr>
                <w:t>http://korolevairin.ucoz.net/load/obuchenie</w:t>
              </w:r>
            </w:hyperlink>
          </w:p>
          <w:p w:rsidR="00BD5D9E" w:rsidRDefault="003E23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_gramote/6</w:t>
            </w:r>
          </w:p>
        </w:tc>
      </w:tr>
      <w:tr w:rsidR="00BD5D9E">
        <w:trPr>
          <w:trHeight w:val="525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Усвоение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BD5D9E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18">
              <w:r w:rsidR="003E23DC">
                <w:rPr>
                  <w:w w:val="105"/>
                  <w:sz w:val="15"/>
                </w:rPr>
                <w:t>http://korolevairin.ucoz.net/load/obuchenie</w:t>
              </w:r>
            </w:hyperlink>
          </w:p>
          <w:p w:rsidR="00BD5D9E" w:rsidRDefault="003E23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_gramote/6</w:t>
            </w:r>
          </w:p>
        </w:tc>
      </w:tr>
      <w:tr w:rsidR="00BD5D9E">
        <w:trPr>
          <w:trHeight w:val="333"/>
        </w:trPr>
        <w:tc>
          <w:tcPr>
            <w:tcW w:w="9305" w:type="dxa"/>
            <w:gridSpan w:val="2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5665" w:type="dxa"/>
            <w:gridSpan w:val="3"/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D5D9E">
        <w:trPr>
          <w:trHeight w:val="333"/>
        </w:trPr>
        <w:tc>
          <w:tcPr>
            <w:tcW w:w="15498" w:type="dxa"/>
            <w:gridSpan w:val="6"/>
          </w:tcPr>
          <w:p w:rsidR="00BD5D9E" w:rsidRDefault="003E23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BD5D9E">
        <w:trPr>
          <w:trHeight w:val="525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3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https://multiurok.ru/files/prezentatsiia-k-uroku-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obucheniia-gramote-1-klass-r.html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https://multiurok.ru/files/p</w:t>
            </w:r>
          </w:p>
          <w:p w:rsidR="00BD5D9E" w:rsidRDefault="003E23DC">
            <w:pPr>
              <w:pStyle w:val="TableParagraph"/>
              <w:spacing w:before="20" w:line="266" w:lineRule="auto"/>
              <w:ind w:left="78" w:right="2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rezentatsiia-k-uroku-obucheniia-gramote-1-klass-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r.html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Осознание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происходит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общение.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4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https://infourok.ru/prezentaciya-po-russkomu-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yaziku-na-temu-situaciya-obscheniya-celi-v-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obschenii-2919316.html</w:t>
            </w:r>
          </w:p>
        </w:tc>
      </w:tr>
    </w:tbl>
    <w:p w:rsidR="00BD5D9E" w:rsidRDefault="00BD5D9E">
      <w:pPr>
        <w:spacing w:line="266" w:lineRule="auto"/>
        <w:rPr>
          <w:sz w:val="15"/>
        </w:rPr>
        <w:sectPr w:rsidR="00BD5D9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8837"/>
        <w:gridCol w:w="528"/>
        <w:gridCol w:w="1104"/>
        <w:gridCol w:w="1140"/>
        <w:gridCol w:w="3421"/>
      </w:tblGrid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7.4.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ролям,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видеоматериалов,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прослушивание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аудиозаписи).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4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https://infourok.ru/prezentaciya-po-russkomu-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yaziku-na-temu-situaciya-obscheniya-celi-v-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obschenii-2919316.html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Овладение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нормами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речевого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этикета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(приветствие,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прощание,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извинение,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благодарность,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обращение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просьбой)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3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https://infourok.ru/prezentaciy a-po-russkomu-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yaziku-na-temu-situaciya-obscheniya-celi-v</w:t>
            </w:r>
          </w:p>
          <w:p w:rsidR="00BD5D9E" w:rsidRDefault="003E23D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-obschenii-2919316.html</w:t>
            </w:r>
          </w:p>
        </w:tc>
      </w:tr>
      <w:tr w:rsidR="00BD5D9E">
        <w:trPr>
          <w:trHeight w:val="333"/>
        </w:trPr>
        <w:tc>
          <w:tcPr>
            <w:tcW w:w="9305" w:type="dxa"/>
            <w:gridSpan w:val="2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5665" w:type="dxa"/>
            <w:gridSpan w:val="3"/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D5D9E">
        <w:trPr>
          <w:trHeight w:val="333"/>
        </w:trPr>
        <w:tc>
          <w:tcPr>
            <w:tcW w:w="9305" w:type="dxa"/>
            <w:gridSpan w:val="2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5665" w:type="dxa"/>
            <w:gridSpan w:val="3"/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D5D9E">
        <w:trPr>
          <w:trHeight w:val="333"/>
        </w:trPr>
        <w:tc>
          <w:tcPr>
            <w:tcW w:w="9305" w:type="dxa"/>
            <w:gridSpan w:val="2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165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3421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BD5D9E" w:rsidRDefault="00BD5D9E">
      <w:pPr>
        <w:pStyle w:val="a3"/>
        <w:spacing w:before="8"/>
        <w:ind w:left="0"/>
        <w:rPr>
          <w:b/>
          <w:sz w:val="6"/>
        </w:rPr>
      </w:pPr>
    </w:p>
    <w:p w:rsidR="00BD5D9E" w:rsidRDefault="003E23DC">
      <w:pPr>
        <w:pStyle w:val="a5"/>
        <w:numPr>
          <w:ilvl w:val="0"/>
          <w:numId w:val="8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BD5D9E" w:rsidRDefault="00BD5D9E">
      <w:pPr>
        <w:pStyle w:val="a3"/>
        <w:spacing w:before="1"/>
        <w:ind w:left="0"/>
        <w:rPr>
          <w:b/>
          <w:sz w:val="8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6"/>
        <w:gridCol w:w="10074"/>
        <w:gridCol w:w="529"/>
        <w:gridCol w:w="1105"/>
        <w:gridCol w:w="1141"/>
        <w:gridCol w:w="2258"/>
      </w:tblGrid>
      <w:tr w:rsidR="00BD5D9E">
        <w:trPr>
          <w:trHeight w:val="333"/>
        </w:trPr>
        <w:tc>
          <w:tcPr>
            <w:tcW w:w="396" w:type="dxa"/>
            <w:vMerge w:val="restart"/>
          </w:tcPr>
          <w:p w:rsidR="00BD5D9E" w:rsidRDefault="003E23DC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10074" w:type="dxa"/>
            <w:vMerge w:val="restart"/>
          </w:tcPr>
          <w:p w:rsidR="00BD5D9E" w:rsidRDefault="003E23D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</w:tcPr>
          <w:p w:rsidR="00BD5D9E" w:rsidRDefault="003E23D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2258" w:type="dxa"/>
            <w:vMerge w:val="restart"/>
          </w:tcPr>
          <w:p w:rsidR="00BD5D9E" w:rsidRDefault="003E23DC">
            <w:pPr>
              <w:pStyle w:val="TableParagraph"/>
              <w:spacing w:before="74" w:line="266" w:lineRule="auto"/>
              <w:ind w:left="75" w:right="31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BD5D9E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BD5D9E" w:rsidRDefault="00BD5D9E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vMerge/>
            <w:tcBorders>
              <w:top w:val="nil"/>
            </w:tcBorders>
          </w:tcPr>
          <w:p w:rsidR="00BD5D9E" w:rsidRDefault="00BD5D9E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5" w:type="dxa"/>
          </w:tcPr>
          <w:p w:rsidR="00BD5D9E" w:rsidRDefault="003E23DC">
            <w:pPr>
              <w:pStyle w:val="TableParagraph"/>
              <w:spacing w:before="74" w:line="266" w:lineRule="auto"/>
              <w:ind w:left="75" w:right="4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BD5D9E" w:rsidRDefault="003E23DC">
            <w:pPr>
              <w:pStyle w:val="TableParagraph"/>
              <w:spacing w:before="74" w:line="266" w:lineRule="auto"/>
              <w:ind w:left="75" w:right="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2258" w:type="dxa"/>
            <w:vMerge/>
            <w:tcBorders>
              <w:top w:val="nil"/>
            </w:tcBorders>
          </w:tcPr>
          <w:p w:rsidR="00BD5D9E" w:rsidRDefault="00BD5D9E">
            <w:pPr>
              <w:rPr>
                <w:sz w:val="2"/>
                <w:szCs w:val="2"/>
              </w:rPr>
            </w:pPr>
          </w:p>
        </w:tc>
      </w:tr>
      <w:tr w:rsidR="00BD5D9E">
        <w:trPr>
          <w:trHeight w:val="333"/>
        </w:trPr>
        <w:tc>
          <w:tcPr>
            <w:tcW w:w="15503" w:type="dxa"/>
            <w:gridSpan w:val="6"/>
          </w:tcPr>
          <w:p w:rsidR="00BD5D9E" w:rsidRDefault="003E23D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</w:t>
            </w:r>
          </w:p>
        </w:tc>
      </w:tr>
      <w:tr w:rsidR="00BD5D9E">
        <w:trPr>
          <w:trHeight w:val="717"/>
        </w:trPr>
        <w:tc>
          <w:tcPr>
            <w:tcW w:w="396" w:type="dxa"/>
          </w:tcPr>
          <w:p w:rsidR="00BD5D9E" w:rsidRDefault="003E23D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0074" w:type="dxa"/>
          </w:tcPr>
          <w:p w:rsidR="00BD5D9E" w:rsidRDefault="003E23DC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Многообразие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(первоначальные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представления).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BD5D9E" w:rsidRDefault="003E23D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D5D9E" w:rsidRDefault="003E23D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8" w:type="dxa"/>
          </w:tcPr>
          <w:p w:rsidR="00BD5D9E" w:rsidRDefault="00BD5D9E">
            <w:pPr>
              <w:pStyle w:val="TableParagraph"/>
              <w:numPr>
                <w:ilvl w:val="0"/>
                <w:numId w:val="10"/>
              </w:numPr>
              <w:tabs>
                <w:tab w:val="left" w:pos="193"/>
              </w:tabs>
              <w:spacing w:before="74" w:line="266" w:lineRule="auto"/>
              <w:ind w:right="71" w:firstLine="0"/>
              <w:rPr>
                <w:sz w:val="15"/>
              </w:rPr>
            </w:pPr>
            <w:hyperlink r:id="rId19">
              <w:r w:rsidR="003E23DC">
                <w:rPr>
                  <w:spacing w:val="-1"/>
                  <w:w w:val="105"/>
                  <w:sz w:val="15"/>
                </w:rPr>
                <w:t xml:space="preserve">http://www.kinder.ru </w:t>
              </w:r>
            </w:hyperlink>
            <w:r w:rsidR="003E23DC">
              <w:rPr>
                <w:w w:val="105"/>
                <w:sz w:val="15"/>
              </w:rPr>
              <w:t>- Каталог</w:t>
            </w:r>
            <w:r w:rsidR="003E23DC">
              <w:rPr>
                <w:spacing w:val="-37"/>
                <w:w w:val="105"/>
                <w:sz w:val="15"/>
              </w:rPr>
              <w:t xml:space="preserve"> </w:t>
            </w:r>
            <w:r w:rsidR="003E23DC">
              <w:rPr>
                <w:w w:val="105"/>
                <w:sz w:val="15"/>
              </w:rPr>
              <w:t>детских</w:t>
            </w:r>
            <w:r w:rsidR="003E23DC">
              <w:rPr>
                <w:spacing w:val="-7"/>
                <w:w w:val="105"/>
                <w:sz w:val="15"/>
              </w:rPr>
              <w:t xml:space="preserve"> </w:t>
            </w:r>
            <w:r w:rsidR="003E23DC">
              <w:rPr>
                <w:w w:val="105"/>
                <w:sz w:val="15"/>
              </w:rPr>
              <w:t>ресурсов</w:t>
            </w:r>
            <w:r w:rsidR="003E23DC">
              <w:rPr>
                <w:spacing w:val="-7"/>
                <w:w w:val="105"/>
                <w:sz w:val="15"/>
              </w:rPr>
              <w:t xml:space="preserve"> </w:t>
            </w:r>
            <w:r w:rsidR="003E23DC">
              <w:rPr>
                <w:w w:val="105"/>
                <w:sz w:val="15"/>
              </w:rPr>
              <w:t>"Kinder.Ru"</w:t>
            </w:r>
          </w:p>
          <w:p w:rsidR="00BD5D9E" w:rsidRDefault="00BD5D9E">
            <w:pPr>
              <w:pStyle w:val="TableParagraph"/>
              <w:numPr>
                <w:ilvl w:val="0"/>
                <w:numId w:val="10"/>
              </w:numPr>
              <w:tabs>
                <w:tab w:val="left" w:pos="193"/>
              </w:tabs>
              <w:spacing w:before="2"/>
              <w:ind w:left="192"/>
              <w:rPr>
                <w:sz w:val="15"/>
              </w:rPr>
            </w:pPr>
            <w:hyperlink r:id="rId20">
              <w:r w:rsidR="003E23DC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BD5D9E">
        <w:trPr>
          <w:trHeight w:val="717"/>
        </w:trPr>
        <w:tc>
          <w:tcPr>
            <w:tcW w:w="396" w:type="dxa"/>
          </w:tcPr>
          <w:p w:rsidR="00BD5D9E" w:rsidRDefault="003E23D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0074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методами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5" w:type="dxa"/>
          </w:tcPr>
          <w:p w:rsidR="00BD5D9E" w:rsidRDefault="003E23D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D5D9E" w:rsidRDefault="003E23D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8" w:type="dxa"/>
          </w:tcPr>
          <w:p w:rsidR="00BD5D9E" w:rsidRDefault="00BD5D9E">
            <w:pPr>
              <w:pStyle w:val="TableParagraph"/>
              <w:numPr>
                <w:ilvl w:val="0"/>
                <w:numId w:val="11"/>
              </w:numPr>
              <w:tabs>
                <w:tab w:val="left" w:pos="193"/>
              </w:tabs>
              <w:spacing w:before="74" w:line="266" w:lineRule="auto"/>
              <w:ind w:right="71" w:firstLine="0"/>
              <w:rPr>
                <w:sz w:val="15"/>
              </w:rPr>
            </w:pPr>
            <w:hyperlink r:id="rId21">
              <w:r w:rsidR="003E23DC">
                <w:rPr>
                  <w:spacing w:val="-1"/>
                  <w:w w:val="105"/>
                  <w:sz w:val="15"/>
                </w:rPr>
                <w:t xml:space="preserve">http://www.kinder.ru </w:t>
              </w:r>
            </w:hyperlink>
            <w:r w:rsidR="003E23DC">
              <w:rPr>
                <w:w w:val="105"/>
                <w:sz w:val="15"/>
              </w:rPr>
              <w:t>- Каталог</w:t>
            </w:r>
            <w:r w:rsidR="003E23DC">
              <w:rPr>
                <w:spacing w:val="-37"/>
                <w:w w:val="105"/>
                <w:sz w:val="15"/>
              </w:rPr>
              <w:t xml:space="preserve"> </w:t>
            </w:r>
            <w:r w:rsidR="003E23DC">
              <w:rPr>
                <w:w w:val="105"/>
                <w:sz w:val="15"/>
              </w:rPr>
              <w:t>детских</w:t>
            </w:r>
            <w:r w:rsidR="003E23DC">
              <w:rPr>
                <w:spacing w:val="-7"/>
                <w:w w:val="105"/>
                <w:sz w:val="15"/>
              </w:rPr>
              <w:t xml:space="preserve"> </w:t>
            </w:r>
            <w:r w:rsidR="003E23DC">
              <w:rPr>
                <w:w w:val="105"/>
                <w:sz w:val="15"/>
              </w:rPr>
              <w:t>ресурсов</w:t>
            </w:r>
            <w:r w:rsidR="003E23DC">
              <w:rPr>
                <w:spacing w:val="-7"/>
                <w:w w:val="105"/>
                <w:sz w:val="15"/>
              </w:rPr>
              <w:t xml:space="preserve"> </w:t>
            </w:r>
            <w:r w:rsidR="003E23DC">
              <w:rPr>
                <w:w w:val="105"/>
                <w:sz w:val="15"/>
              </w:rPr>
              <w:t>"Kinder.Ru"</w:t>
            </w:r>
          </w:p>
          <w:p w:rsidR="00BD5D9E" w:rsidRDefault="00BD5D9E">
            <w:pPr>
              <w:pStyle w:val="TableParagraph"/>
              <w:numPr>
                <w:ilvl w:val="0"/>
                <w:numId w:val="11"/>
              </w:numPr>
              <w:tabs>
                <w:tab w:val="left" w:pos="193"/>
              </w:tabs>
              <w:spacing w:before="2"/>
              <w:ind w:left="192"/>
              <w:rPr>
                <w:sz w:val="15"/>
              </w:rPr>
            </w:pPr>
            <w:hyperlink r:id="rId22">
              <w:r w:rsidR="003E23DC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BD5D9E">
        <w:trPr>
          <w:trHeight w:val="333"/>
        </w:trPr>
        <w:tc>
          <w:tcPr>
            <w:tcW w:w="10470" w:type="dxa"/>
            <w:gridSpan w:val="2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504" w:type="dxa"/>
            <w:gridSpan w:val="3"/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D5D9E">
        <w:trPr>
          <w:trHeight w:val="333"/>
        </w:trPr>
        <w:tc>
          <w:tcPr>
            <w:tcW w:w="15503" w:type="dxa"/>
            <w:gridSpan w:val="6"/>
          </w:tcPr>
          <w:p w:rsidR="00BD5D9E" w:rsidRDefault="003E23D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Фонетика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BD5D9E">
        <w:trPr>
          <w:trHeight w:val="717"/>
        </w:trPr>
        <w:tc>
          <w:tcPr>
            <w:tcW w:w="396" w:type="dxa"/>
          </w:tcPr>
          <w:p w:rsidR="00BD5D9E" w:rsidRDefault="003E23D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0074" w:type="dxa"/>
          </w:tcPr>
          <w:p w:rsidR="00BD5D9E" w:rsidRDefault="003E23DC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Повторение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смыслоразличительная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звуков, твёрдых и мягких согласных звуков, звонких и глухих согласных звуков; шипящие согласные звуки [</w:t>
            </w:r>
            <w:r>
              <w:rPr>
                <w:b/>
                <w:w w:val="105"/>
                <w:sz w:val="15"/>
              </w:rPr>
              <w:t>ж], [ш], [ч’], [щ’]</w:t>
            </w:r>
            <w:r>
              <w:rPr>
                <w:w w:val="105"/>
                <w:sz w:val="15"/>
              </w:rPr>
              <w:t>; обозначение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ё,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ю,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</w:t>
            </w:r>
            <w:r>
              <w:rPr>
                <w:w w:val="105"/>
                <w:sz w:val="15"/>
              </w:rPr>
              <w:t>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[й’]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</w:t>
            </w:r>
            <w:r>
              <w:rPr>
                <w:w w:val="105"/>
                <w:sz w:val="15"/>
              </w:rPr>
              <w:t>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[и].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BD5D9E" w:rsidRDefault="003E23D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D5D9E" w:rsidRDefault="003E23D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8" w:type="dxa"/>
          </w:tcPr>
          <w:p w:rsidR="00BD5D9E" w:rsidRDefault="00BD5D9E">
            <w:pPr>
              <w:pStyle w:val="TableParagraph"/>
              <w:numPr>
                <w:ilvl w:val="0"/>
                <w:numId w:val="12"/>
              </w:numPr>
              <w:tabs>
                <w:tab w:val="left" w:pos="193"/>
              </w:tabs>
              <w:spacing w:before="74" w:line="266" w:lineRule="auto"/>
              <w:ind w:right="71" w:firstLine="0"/>
              <w:rPr>
                <w:sz w:val="15"/>
              </w:rPr>
            </w:pPr>
            <w:hyperlink r:id="rId23">
              <w:r w:rsidR="003E23DC">
                <w:rPr>
                  <w:spacing w:val="-1"/>
                  <w:w w:val="105"/>
                  <w:sz w:val="15"/>
                </w:rPr>
                <w:t xml:space="preserve">http://www.kinder.ru </w:t>
              </w:r>
            </w:hyperlink>
            <w:r w:rsidR="003E23DC">
              <w:rPr>
                <w:w w:val="105"/>
                <w:sz w:val="15"/>
              </w:rPr>
              <w:t>- Каталог</w:t>
            </w:r>
            <w:r w:rsidR="003E23DC">
              <w:rPr>
                <w:spacing w:val="-37"/>
                <w:w w:val="105"/>
                <w:sz w:val="15"/>
              </w:rPr>
              <w:t xml:space="preserve"> </w:t>
            </w:r>
            <w:r w:rsidR="003E23DC">
              <w:rPr>
                <w:w w:val="105"/>
                <w:sz w:val="15"/>
              </w:rPr>
              <w:t>детских</w:t>
            </w:r>
            <w:r w:rsidR="003E23DC">
              <w:rPr>
                <w:spacing w:val="-7"/>
                <w:w w:val="105"/>
                <w:sz w:val="15"/>
              </w:rPr>
              <w:t xml:space="preserve"> </w:t>
            </w:r>
            <w:r w:rsidR="003E23DC">
              <w:rPr>
                <w:w w:val="105"/>
                <w:sz w:val="15"/>
              </w:rPr>
              <w:t>ресурсов</w:t>
            </w:r>
            <w:r w:rsidR="003E23DC">
              <w:rPr>
                <w:spacing w:val="-7"/>
                <w:w w:val="105"/>
                <w:sz w:val="15"/>
              </w:rPr>
              <w:t xml:space="preserve"> </w:t>
            </w:r>
            <w:r w:rsidR="003E23DC">
              <w:rPr>
                <w:w w:val="105"/>
                <w:sz w:val="15"/>
              </w:rPr>
              <w:t>"Kinder.Ru"</w:t>
            </w:r>
          </w:p>
          <w:p w:rsidR="00BD5D9E" w:rsidRDefault="00BD5D9E">
            <w:pPr>
              <w:pStyle w:val="TableParagraph"/>
              <w:numPr>
                <w:ilvl w:val="0"/>
                <w:numId w:val="12"/>
              </w:numPr>
              <w:tabs>
                <w:tab w:val="left" w:pos="193"/>
              </w:tabs>
              <w:spacing w:before="2"/>
              <w:ind w:left="192"/>
              <w:rPr>
                <w:sz w:val="15"/>
              </w:rPr>
            </w:pPr>
            <w:hyperlink r:id="rId24">
              <w:r w:rsidR="003E23DC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BD5D9E">
        <w:trPr>
          <w:trHeight w:val="717"/>
        </w:trPr>
        <w:tc>
          <w:tcPr>
            <w:tcW w:w="396" w:type="dxa"/>
          </w:tcPr>
          <w:p w:rsidR="00BD5D9E" w:rsidRDefault="003E23D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0074" w:type="dxa"/>
          </w:tcPr>
          <w:p w:rsidR="00BD5D9E" w:rsidRDefault="003E23DC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 xml:space="preserve">Парные и непарные по твёрдости — мягкости </w:t>
            </w:r>
            <w:r>
              <w:rPr>
                <w:w w:val="105"/>
                <w:sz w:val="15"/>
              </w:rPr>
              <w:t>согласные звуки. Парные и непарные по звонкости — глухости согласные звуки. Качественная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согласный;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безударный;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непарный;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глухой,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непарный.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BD5D9E" w:rsidRDefault="003E23D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D5D9E" w:rsidRDefault="003E23D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8" w:type="dxa"/>
          </w:tcPr>
          <w:p w:rsidR="00BD5D9E" w:rsidRDefault="00BD5D9E">
            <w:pPr>
              <w:pStyle w:val="TableParagraph"/>
              <w:numPr>
                <w:ilvl w:val="0"/>
                <w:numId w:val="13"/>
              </w:numPr>
              <w:tabs>
                <w:tab w:val="left" w:pos="193"/>
              </w:tabs>
              <w:spacing w:before="74" w:line="266" w:lineRule="auto"/>
              <w:ind w:right="71" w:firstLine="0"/>
              <w:rPr>
                <w:sz w:val="15"/>
              </w:rPr>
            </w:pPr>
            <w:hyperlink r:id="rId25">
              <w:r w:rsidR="003E23DC">
                <w:rPr>
                  <w:spacing w:val="-1"/>
                  <w:w w:val="105"/>
                  <w:sz w:val="15"/>
                </w:rPr>
                <w:t xml:space="preserve">http://www.kinder.ru </w:t>
              </w:r>
            </w:hyperlink>
            <w:r w:rsidR="003E23DC">
              <w:rPr>
                <w:w w:val="105"/>
                <w:sz w:val="15"/>
              </w:rPr>
              <w:t>- Каталог</w:t>
            </w:r>
            <w:r w:rsidR="003E23DC">
              <w:rPr>
                <w:spacing w:val="-37"/>
                <w:w w:val="105"/>
                <w:sz w:val="15"/>
              </w:rPr>
              <w:t xml:space="preserve"> </w:t>
            </w:r>
            <w:r w:rsidR="003E23DC">
              <w:rPr>
                <w:w w:val="105"/>
                <w:sz w:val="15"/>
              </w:rPr>
              <w:t>детских</w:t>
            </w:r>
            <w:r w:rsidR="003E23DC">
              <w:rPr>
                <w:spacing w:val="-7"/>
                <w:w w:val="105"/>
                <w:sz w:val="15"/>
              </w:rPr>
              <w:t xml:space="preserve"> </w:t>
            </w:r>
            <w:r w:rsidR="003E23DC">
              <w:rPr>
                <w:w w:val="105"/>
                <w:sz w:val="15"/>
              </w:rPr>
              <w:t>ресурсов</w:t>
            </w:r>
            <w:r w:rsidR="003E23DC">
              <w:rPr>
                <w:spacing w:val="-7"/>
                <w:w w:val="105"/>
                <w:sz w:val="15"/>
              </w:rPr>
              <w:t xml:space="preserve"> </w:t>
            </w:r>
            <w:r w:rsidR="003E23DC">
              <w:rPr>
                <w:w w:val="105"/>
                <w:sz w:val="15"/>
              </w:rPr>
              <w:t>"Kinder.Ru"</w:t>
            </w:r>
          </w:p>
          <w:p w:rsidR="00BD5D9E" w:rsidRDefault="00BD5D9E">
            <w:pPr>
              <w:pStyle w:val="TableParagraph"/>
              <w:numPr>
                <w:ilvl w:val="0"/>
                <w:numId w:val="13"/>
              </w:numPr>
              <w:tabs>
                <w:tab w:val="left" w:pos="193"/>
              </w:tabs>
              <w:spacing w:before="2"/>
              <w:ind w:left="192"/>
              <w:rPr>
                <w:sz w:val="15"/>
              </w:rPr>
            </w:pPr>
            <w:hyperlink r:id="rId26">
              <w:r w:rsidR="003E23DC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BD5D9E">
        <w:trPr>
          <w:trHeight w:val="717"/>
        </w:trPr>
        <w:tc>
          <w:tcPr>
            <w:tcW w:w="396" w:type="dxa"/>
          </w:tcPr>
          <w:p w:rsidR="00BD5D9E" w:rsidRDefault="003E23D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10074" w:type="dxa"/>
          </w:tcPr>
          <w:p w:rsidR="00BD5D9E" w:rsidRDefault="003E23DC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Функции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ь: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показатель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середине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разделительный.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разделительных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ъ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ь.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BD5D9E" w:rsidRDefault="003E23D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D5D9E" w:rsidRDefault="003E23D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8" w:type="dxa"/>
          </w:tcPr>
          <w:p w:rsidR="00BD5D9E" w:rsidRDefault="003E23DC">
            <w:pPr>
              <w:pStyle w:val="TableParagraph"/>
              <w:spacing w:before="74" w:line="266" w:lineRule="auto"/>
              <w:ind w:left="75" w:right="6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396" w:type="dxa"/>
          </w:tcPr>
          <w:p w:rsidR="00BD5D9E" w:rsidRDefault="003E23D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10074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z w:val="15"/>
              </w:rPr>
              <w:t>Установление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соотношения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звукового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буквенного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состава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словах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буквами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е,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ё,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ю,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я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начале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слова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после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гласных).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BD5D9E" w:rsidRDefault="003E23D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D5D9E" w:rsidRDefault="003E23D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8" w:type="dxa"/>
          </w:tcPr>
          <w:p w:rsidR="00BD5D9E" w:rsidRDefault="003E23DC">
            <w:pPr>
              <w:pStyle w:val="TableParagraph"/>
              <w:spacing w:before="74" w:line="266" w:lineRule="auto"/>
              <w:ind w:left="75" w:right="6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837"/>
        </w:trPr>
        <w:tc>
          <w:tcPr>
            <w:tcW w:w="396" w:type="dxa"/>
          </w:tcPr>
          <w:p w:rsidR="00BD5D9E" w:rsidRDefault="003E23D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10074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стечении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согласных).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BD5D9E" w:rsidRDefault="003E23D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D5D9E" w:rsidRDefault="003E23D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8" w:type="dxa"/>
          </w:tcPr>
          <w:p w:rsidR="00BD5D9E" w:rsidRDefault="003E23DC">
            <w:pPr>
              <w:pStyle w:val="TableParagraph"/>
              <w:spacing w:before="74" w:line="266" w:lineRule="auto"/>
              <w:ind w:left="75" w:right="6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BD5D9E" w:rsidRDefault="00BD5D9E">
      <w:pPr>
        <w:spacing w:line="266" w:lineRule="auto"/>
        <w:rPr>
          <w:sz w:val="15"/>
        </w:rPr>
        <w:sectPr w:rsidR="00BD5D9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6"/>
        <w:gridCol w:w="10074"/>
        <w:gridCol w:w="529"/>
        <w:gridCol w:w="1105"/>
        <w:gridCol w:w="1141"/>
        <w:gridCol w:w="2258"/>
      </w:tblGrid>
      <w:tr w:rsidR="00BD5D9E">
        <w:trPr>
          <w:trHeight w:val="717"/>
        </w:trPr>
        <w:tc>
          <w:tcPr>
            <w:tcW w:w="396" w:type="dxa"/>
          </w:tcPr>
          <w:p w:rsidR="00BD5D9E" w:rsidRDefault="003E23D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2.6.</w:t>
            </w:r>
          </w:p>
        </w:tc>
        <w:tc>
          <w:tcPr>
            <w:tcW w:w="10074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словарями.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5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8" w:type="dxa"/>
          </w:tcPr>
          <w:p w:rsidR="00BD5D9E" w:rsidRDefault="003E23DC">
            <w:pPr>
              <w:pStyle w:val="TableParagraph"/>
              <w:spacing w:before="64" w:line="266" w:lineRule="auto"/>
              <w:ind w:left="75" w:right="6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396" w:type="dxa"/>
          </w:tcPr>
          <w:p w:rsidR="00BD5D9E" w:rsidRDefault="003E23D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10074" w:type="dxa"/>
          </w:tcPr>
          <w:p w:rsidR="00BD5D9E" w:rsidRDefault="003E23D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небуквенных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(красной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строки),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пунктуационных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8" w:type="dxa"/>
          </w:tcPr>
          <w:p w:rsidR="00BD5D9E" w:rsidRDefault="003E23DC">
            <w:pPr>
              <w:pStyle w:val="TableParagraph"/>
              <w:spacing w:before="64" w:line="266" w:lineRule="auto"/>
              <w:ind w:left="75" w:right="6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333"/>
        </w:trPr>
        <w:tc>
          <w:tcPr>
            <w:tcW w:w="10470" w:type="dxa"/>
            <w:gridSpan w:val="2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4504" w:type="dxa"/>
            <w:gridSpan w:val="3"/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D5D9E">
        <w:trPr>
          <w:trHeight w:val="333"/>
        </w:trPr>
        <w:tc>
          <w:tcPr>
            <w:tcW w:w="15503" w:type="dxa"/>
            <w:gridSpan w:val="6"/>
          </w:tcPr>
          <w:p w:rsidR="00BD5D9E" w:rsidRDefault="003E23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Лексика</w:t>
            </w:r>
          </w:p>
        </w:tc>
      </w:tr>
      <w:tr w:rsidR="00BD5D9E">
        <w:trPr>
          <w:trHeight w:val="717"/>
        </w:trPr>
        <w:tc>
          <w:tcPr>
            <w:tcW w:w="396" w:type="dxa"/>
          </w:tcPr>
          <w:p w:rsidR="00BD5D9E" w:rsidRDefault="003E23D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0074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звучания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представление).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8" w:type="dxa"/>
          </w:tcPr>
          <w:p w:rsidR="00BD5D9E" w:rsidRDefault="003E23DC">
            <w:pPr>
              <w:pStyle w:val="TableParagraph"/>
              <w:spacing w:before="64" w:line="266" w:lineRule="auto"/>
              <w:ind w:left="75" w:right="6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396" w:type="dxa"/>
          </w:tcPr>
          <w:p w:rsidR="00BD5D9E" w:rsidRDefault="003E23D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0074" w:type="dxa"/>
          </w:tcPr>
          <w:p w:rsidR="00BD5D9E" w:rsidRDefault="003E23DC">
            <w:pPr>
              <w:pStyle w:val="TableParagraph"/>
              <w:spacing w:before="64" w:line="266" w:lineRule="auto"/>
              <w:ind w:left="76" w:right="131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уточнения.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толкового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словаря.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8" w:type="dxa"/>
          </w:tcPr>
          <w:p w:rsidR="00BD5D9E" w:rsidRDefault="003E23DC">
            <w:pPr>
              <w:pStyle w:val="TableParagraph"/>
              <w:spacing w:before="64" w:line="266" w:lineRule="auto"/>
              <w:ind w:left="75" w:right="6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396" w:type="dxa"/>
          </w:tcPr>
          <w:p w:rsidR="00BD5D9E" w:rsidRDefault="003E23D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10074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Однозначные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многозначные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наблюдение)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8" w:type="dxa"/>
          </w:tcPr>
          <w:p w:rsidR="00BD5D9E" w:rsidRDefault="003E23DC">
            <w:pPr>
              <w:pStyle w:val="TableParagraph"/>
              <w:spacing w:before="64" w:line="266" w:lineRule="auto"/>
              <w:ind w:left="75" w:right="6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396" w:type="dxa"/>
          </w:tcPr>
          <w:p w:rsidR="00BD5D9E" w:rsidRDefault="003E23D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10074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антонимов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8" w:type="dxa"/>
          </w:tcPr>
          <w:p w:rsidR="00BD5D9E" w:rsidRDefault="003E23DC">
            <w:pPr>
              <w:pStyle w:val="TableParagraph"/>
              <w:spacing w:before="64" w:line="266" w:lineRule="auto"/>
              <w:ind w:left="75" w:right="6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333"/>
        </w:trPr>
        <w:tc>
          <w:tcPr>
            <w:tcW w:w="10470" w:type="dxa"/>
            <w:gridSpan w:val="2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4504" w:type="dxa"/>
            <w:gridSpan w:val="3"/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D5D9E">
        <w:trPr>
          <w:trHeight w:val="333"/>
        </w:trPr>
        <w:tc>
          <w:tcPr>
            <w:tcW w:w="15503" w:type="dxa"/>
            <w:gridSpan w:val="6"/>
          </w:tcPr>
          <w:p w:rsidR="00BD5D9E" w:rsidRDefault="003E23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Состав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(морфемика)</w:t>
            </w:r>
          </w:p>
        </w:tc>
      </w:tr>
      <w:tr w:rsidR="00BD5D9E">
        <w:trPr>
          <w:trHeight w:val="717"/>
        </w:trPr>
        <w:tc>
          <w:tcPr>
            <w:tcW w:w="396" w:type="dxa"/>
          </w:tcPr>
          <w:p w:rsidR="00BD5D9E" w:rsidRDefault="003E23D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0074" w:type="dxa"/>
          </w:tcPr>
          <w:p w:rsidR="00BD5D9E" w:rsidRDefault="003E23D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Корень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обязательная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Однокоренные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(родственные)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(родственных)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омонимичными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корнями.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случаи)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5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8" w:type="dxa"/>
          </w:tcPr>
          <w:p w:rsidR="00BD5D9E" w:rsidRDefault="003E23DC">
            <w:pPr>
              <w:pStyle w:val="TableParagraph"/>
              <w:spacing w:before="64" w:line="266" w:lineRule="auto"/>
              <w:ind w:left="75" w:right="6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396" w:type="dxa"/>
          </w:tcPr>
          <w:p w:rsidR="00BD5D9E" w:rsidRDefault="003E23D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10074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Окончание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изменяемая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изменяемых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неизменяемых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8" w:type="dxa"/>
          </w:tcPr>
          <w:p w:rsidR="00BD5D9E" w:rsidRDefault="003E23DC">
            <w:pPr>
              <w:pStyle w:val="TableParagraph"/>
              <w:spacing w:before="64" w:line="266" w:lineRule="auto"/>
              <w:ind w:left="75" w:right="6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396" w:type="dxa"/>
          </w:tcPr>
          <w:p w:rsidR="00BD5D9E" w:rsidRDefault="003E23D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10074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Суффикс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(наблюдение)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8" w:type="dxa"/>
          </w:tcPr>
          <w:p w:rsidR="00BD5D9E" w:rsidRDefault="003E23DC">
            <w:pPr>
              <w:pStyle w:val="TableParagraph"/>
              <w:spacing w:before="64" w:line="266" w:lineRule="auto"/>
              <w:ind w:left="75" w:right="6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333"/>
        </w:trPr>
        <w:tc>
          <w:tcPr>
            <w:tcW w:w="10470" w:type="dxa"/>
            <w:gridSpan w:val="2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4504" w:type="dxa"/>
            <w:gridSpan w:val="3"/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D5D9E">
        <w:trPr>
          <w:trHeight w:val="333"/>
        </w:trPr>
        <w:tc>
          <w:tcPr>
            <w:tcW w:w="15503" w:type="dxa"/>
            <w:gridSpan w:val="6"/>
          </w:tcPr>
          <w:p w:rsidR="00BD5D9E" w:rsidRDefault="003E23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Морфология</w:t>
            </w:r>
          </w:p>
        </w:tc>
      </w:tr>
      <w:tr w:rsidR="00BD5D9E">
        <w:trPr>
          <w:trHeight w:val="717"/>
        </w:trPr>
        <w:tc>
          <w:tcPr>
            <w:tcW w:w="396" w:type="dxa"/>
          </w:tcPr>
          <w:p w:rsidR="00BD5D9E" w:rsidRDefault="003E23D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0074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(ознакомление):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(«кто?»,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«что?»),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8" w:type="dxa"/>
          </w:tcPr>
          <w:p w:rsidR="00BD5D9E" w:rsidRDefault="003E23DC">
            <w:pPr>
              <w:pStyle w:val="TableParagraph"/>
              <w:spacing w:before="64" w:line="266" w:lineRule="auto"/>
              <w:ind w:left="75" w:right="6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396" w:type="dxa"/>
          </w:tcPr>
          <w:p w:rsidR="00BD5D9E" w:rsidRDefault="003E23D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10074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Глагол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делать?»,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сделать?»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5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8" w:type="dxa"/>
          </w:tcPr>
          <w:p w:rsidR="00BD5D9E" w:rsidRDefault="003E23DC">
            <w:pPr>
              <w:pStyle w:val="TableParagraph"/>
              <w:spacing w:before="64" w:line="266" w:lineRule="auto"/>
              <w:ind w:left="75" w:right="6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BD5D9E" w:rsidRDefault="00BD5D9E">
      <w:pPr>
        <w:spacing w:line="266" w:lineRule="auto"/>
        <w:rPr>
          <w:sz w:val="15"/>
        </w:rPr>
        <w:sectPr w:rsidR="00BD5D9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6"/>
        <w:gridCol w:w="10074"/>
        <w:gridCol w:w="529"/>
        <w:gridCol w:w="1105"/>
        <w:gridCol w:w="1141"/>
        <w:gridCol w:w="2258"/>
      </w:tblGrid>
      <w:tr w:rsidR="00BD5D9E">
        <w:trPr>
          <w:trHeight w:val="717"/>
        </w:trPr>
        <w:tc>
          <w:tcPr>
            <w:tcW w:w="396" w:type="dxa"/>
          </w:tcPr>
          <w:p w:rsidR="00BD5D9E" w:rsidRDefault="003E23D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5.3.</w:t>
            </w:r>
          </w:p>
        </w:tc>
        <w:tc>
          <w:tcPr>
            <w:tcW w:w="10074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прилагательное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(ознакомление):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(«какой?»,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«какая?»,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«какое?»,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«какие?»),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8" w:type="dxa"/>
          </w:tcPr>
          <w:p w:rsidR="00BD5D9E" w:rsidRDefault="003E23DC">
            <w:pPr>
              <w:pStyle w:val="TableParagraph"/>
              <w:spacing w:before="64" w:line="266" w:lineRule="auto"/>
              <w:ind w:left="75" w:right="6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396" w:type="dxa"/>
          </w:tcPr>
          <w:p w:rsidR="00BD5D9E" w:rsidRDefault="003E23D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10074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Предлог.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Отличие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предлогов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приставок.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Наиболее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распространённые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предлоги: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в,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на,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из,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без,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над,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до,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у,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о,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об</w:t>
            </w:r>
            <w:r>
              <w:rPr>
                <w:b/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др.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8" w:type="dxa"/>
          </w:tcPr>
          <w:p w:rsidR="00BD5D9E" w:rsidRDefault="003E23DC">
            <w:pPr>
              <w:pStyle w:val="TableParagraph"/>
              <w:spacing w:before="64" w:line="266" w:lineRule="auto"/>
              <w:ind w:left="75" w:right="6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333"/>
        </w:trPr>
        <w:tc>
          <w:tcPr>
            <w:tcW w:w="10470" w:type="dxa"/>
            <w:gridSpan w:val="2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4504" w:type="dxa"/>
            <w:gridSpan w:val="3"/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D5D9E">
        <w:trPr>
          <w:trHeight w:val="333"/>
        </w:trPr>
        <w:tc>
          <w:tcPr>
            <w:tcW w:w="15503" w:type="dxa"/>
            <w:gridSpan w:val="6"/>
          </w:tcPr>
          <w:p w:rsidR="00BD5D9E" w:rsidRDefault="003E23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Синтаксис</w:t>
            </w:r>
          </w:p>
        </w:tc>
      </w:tr>
      <w:tr w:rsidR="00BD5D9E">
        <w:trPr>
          <w:trHeight w:val="717"/>
        </w:trPr>
        <w:tc>
          <w:tcPr>
            <w:tcW w:w="396" w:type="dxa"/>
          </w:tcPr>
          <w:p w:rsidR="00BD5D9E" w:rsidRDefault="003E23D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10074" w:type="dxa"/>
          </w:tcPr>
          <w:p w:rsidR="00BD5D9E" w:rsidRDefault="003E23DC">
            <w:pPr>
              <w:pStyle w:val="TableParagraph"/>
              <w:spacing w:before="64" w:line="266" w:lineRule="auto"/>
              <w:ind w:left="76" w:right="4399"/>
              <w:rPr>
                <w:sz w:val="15"/>
              </w:rPr>
            </w:pPr>
            <w:r>
              <w:rPr>
                <w:w w:val="105"/>
                <w:sz w:val="15"/>
              </w:rPr>
              <w:t>Порядок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(повторение).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языка.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8" w:type="dxa"/>
          </w:tcPr>
          <w:p w:rsidR="00BD5D9E" w:rsidRDefault="003E23DC">
            <w:pPr>
              <w:pStyle w:val="TableParagraph"/>
              <w:spacing w:before="64" w:line="266" w:lineRule="auto"/>
              <w:ind w:left="75" w:right="6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396" w:type="dxa"/>
          </w:tcPr>
          <w:p w:rsidR="00BD5D9E" w:rsidRDefault="003E23D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10074" w:type="dxa"/>
          </w:tcPr>
          <w:p w:rsidR="00BD5D9E" w:rsidRDefault="003E23DC">
            <w:pPr>
              <w:pStyle w:val="TableParagraph"/>
              <w:spacing w:before="64" w:line="266" w:lineRule="auto"/>
              <w:ind w:left="76" w:right="131"/>
              <w:rPr>
                <w:sz w:val="15"/>
              </w:rPr>
            </w:pPr>
            <w:r>
              <w:rPr>
                <w:w w:val="105"/>
                <w:sz w:val="15"/>
              </w:rPr>
              <w:t>Предложение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(логическое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ударение)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8" w:type="dxa"/>
          </w:tcPr>
          <w:p w:rsidR="00BD5D9E" w:rsidRDefault="003E23DC">
            <w:pPr>
              <w:pStyle w:val="TableParagraph"/>
              <w:spacing w:before="64" w:line="266" w:lineRule="auto"/>
              <w:ind w:left="75" w:right="6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396" w:type="dxa"/>
          </w:tcPr>
          <w:p w:rsidR="00BD5D9E" w:rsidRDefault="003E23D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10074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высказывания: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повествовательные,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вопросительные,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побудительные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предложения.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8" w:type="dxa"/>
          </w:tcPr>
          <w:p w:rsidR="00BD5D9E" w:rsidRDefault="003E23DC">
            <w:pPr>
              <w:pStyle w:val="TableParagraph"/>
              <w:spacing w:before="64" w:line="266" w:lineRule="auto"/>
              <w:ind w:left="75" w:right="6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396" w:type="dxa"/>
          </w:tcPr>
          <w:p w:rsidR="00BD5D9E" w:rsidRDefault="003E23D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10074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эмоциональной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окраске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интонации):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восклицательные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невосклицательные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8" w:type="dxa"/>
          </w:tcPr>
          <w:p w:rsidR="00BD5D9E" w:rsidRDefault="003E23DC">
            <w:pPr>
              <w:pStyle w:val="TableParagraph"/>
              <w:spacing w:before="64" w:line="266" w:lineRule="auto"/>
              <w:ind w:left="75" w:right="6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333"/>
        </w:trPr>
        <w:tc>
          <w:tcPr>
            <w:tcW w:w="10470" w:type="dxa"/>
            <w:gridSpan w:val="2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4504" w:type="dxa"/>
            <w:gridSpan w:val="3"/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D5D9E">
        <w:trPr>
          <w:trHeight w:val="333"/>
        </w:trPr>
        <w:tc>
          <w:tcPr>
            <w:tcW w:w="15503" w:type="dxa"/>
            <w:gridSpan w:val="6"/>
          </w:tcPr>
          <w:p w:rsidR="00BD5D9E" w:rsidRDefault="003E23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  <w:tr w:rsidR="00BD5D9E">
        <w:trPr>
          <w:trHeight w:val="717"/>
        </w:trPr>
        <w:tc>
          <w:tcPr>
            <w:tcW w:w="396" w:type="dxa"/>
          </w:tcPr>
          <w:p w:rsidR="00BD5D9E" w:rsidRDefault="003E23D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10074" w:type="dxa"/>
          </w:tcPr>
          <w:p w:rsidR="00BD5D9E" w:rsidRDefault="003E23D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Повторение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право-писания,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прописная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(имена,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фамилии,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клички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животных); знаки препинания в конце предложения; перенос слов со строки на строку (без учёта морфемного членения слова); гласные после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сочетаниях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ши</w:t>
            </w:r>
            <w:r>
              <w:rPr>
                <w:b/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ударением),</w:t>
            </w:r>
            <w:r>
              <w:rPr>
                <w:spacing w:val="-1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ща,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чу,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щу</w:t>
            </w:r>
            <w:r>
              <w:rPr>
                <w:w w:val="105"/>
                <w:sz w:val="15"/>
              </w:rPr>
              <w:t>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чк,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чн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5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8" w:type="dxa"/>
          </w:tcPr>
          <w:p w:rsidR="00BD5D9E" w:rsidRDefault="003E23DC">
            <w:pPr>
              <w:pStyle w:val="TableParagraph"/>
              <w:spacing w:before="64" w:line="266" w:lineRule="auto"/>
              <w:ind w:left="75" w:right="6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</w:t>
            </w:r>
            <w:r>
              <w:rPr>
                <w:w w:val="105"/>
                <w:sz w:val="15"/>
              </w:rPr>
              <w:t>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396" w:type="dxa"/>
          </w:tcPr>
          <w:p w:rsidR="00BD5D9E" w:rsidRDefault="003E23D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10074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зоркости: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осознание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возникновения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ошибки.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8" w:type="dxa"/>
          </w:tcPr>
          <w:p w:rsidR="00BD5D9E" w:rsidRDefault="003E23DC">
            <w:pPr>
              <w:pStyle w:val="TableParagraph"/>
              <w:spacing w:before="64" w:line="266" w:lineRule="auto"/>
              <w:ind w:left="75" w:right="6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396" w:type="dxa"/>
          </w:tcPr>
          <w:p w:rsidR="00BD5D9E" w:rsidRDefault="003E23D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10074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орфограммы.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8" w:type="dxa"/>
          </w:tcPr>
          <w:p w:rsidR="00BD5D9E" w:rsidRDefault="003E23DC">
            <w:pPr>
              <w:pStyle w:val="TableParagraph"/>
              <w:spacing w:before="64" w:line="266" w:lineRule="auto"/>
              <w:ind w:left="75" w:right="6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396" w:type="dxa"/>
          </w:tcPr>
          <w:p w:rsidR="00BD5D9E" w:rsidRDefault="003E23D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10074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5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8" w:type="dxa"/>
          </w:tcPr>
          <w:p w:rsidR="00BD5D9E" w:rsidRDefault="003E23DC">
            <w:pPr>
              <w:pStyle w:val="TableParagraph"/>
              <w:spacing w:before="64" w:line="266" w:lineRule="auto"/>
              <w:ind w:left="75" w:right="6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396" w:type="dxa"/>
          </w:tcPr>
          <w:p w:rsidR="00BD5D9E" w:rsidRDefault="003E23D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10074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орфографического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словаря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(уточнения)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8" w:type="dxa"/>
          </w:tcPr>
          <w:p w:rsidR="00BD5D9E" w:rsidRDefault="003E23DC">
            <w:pPr>
              <w:pStyle w:val="TableParagraph"/>
              <w:spacing w:before="64" w:line="266" w:lineRule="auto"/>
              <w:ind w:left="75" w:right="6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873"/>
        </w:trPr>
        <w:tc>
          <w:tcPr>
            <w:tcW w:w="396" w:type="dxa"/>
          </w:tcPr>
          <w:p w:rsidR="00BD5D9E" w:rsidRDefault="003E23D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7.6.</w:t>
            </w:r>
          </w:p>
        </w:tc>
        <w:tc>
          <w:tcPr>
            <w:tcW w:w="10074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Контроль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текстов.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8" w:type="dxa"/>
          </w:tcPr>
          <w:p w:rsidR="00BD5D9E" w:rsidRDefault="003E23DC">
            <w:pPr>
              <w:pStyle w:val="TableParagraph"/>
              <w:spacing w:before="64" w:line="266" w:lineRule="auto"/>
              <w:ind w:left="75" w:right="6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BD5D9E" w:rsidRDefault="00BD5D9E">
      <w:pPr>
        <w:spacing w:line="266" w:lineRule="auto"/>
        <w:rPr>
          <w:sz w:val="15"/>
        </w:rPr>
        <w:sectPr w:rsidR="00BD5D9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6"/>
        <w:gridCol w:w="10074"/>
        <w:gridCol w:w="529"/>
        <w:gridCol w:w="1105"/>
        <w:gridCol w:w="1141"/>
        <w:gridCol w:w="2258"/>
      </w:tblGrid>
      <w:tr w:rsidR="00BD5D9E">
        <w:trPr>
          <w:trHeight w:val="1677"/>
        </w:trPr>
        <w:tc>
          <w:tcPr>
            <w:tcW w:w="396" w:type="dxa"/>
          </w:tcPr>
          <w:p w:rsidR="00BD5D9E" w:rsidRDefault="003E23D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7.7.</w:t>
            </w:r>
          </w:p>
        </w:tc>
        <w:tc>
          <w:tcPr>
            <w:tcW w:w="10074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применение:</w:t>
            </w:r>
          </w:p>
          <w:p w:rsidR="00BD5D9E" w:rsidRDefault="003E23DC">
            <w:pPr>
              <w:pStyle w:val="TableParagraph"/>
              <w:numPr>
                <w:ilvl w:val="0"/>
                <w:numId w:val="14"/>
              </w:numPr>
              <w:tabs>
                <w:tab w:val="left" w:pos="168"/>
              </w:tabs>
              <w:spacing w:before="20"/>
              <w:ind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разделительный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знак;</w:t>
            </w:r>
          </w:p>
          <w:p w:rsidR="00BD5D9E" w:rsidRDefault="003E23DC">
            <w:pPr>
              <w:pStyle w:val="TableParagraph"/>
              <w:numPr>
                <w:ilvl w:val="0"/>
                <w:numId w:val="14"/>
              </w:numPr>
              <w:tabs>
                <w:tab w:val="left" w:pos="168"/>
              </w:tabs>
              <w:spacing w:before="20"/>
              <w:ind w:hanging="92"/>
              <w:rPr>
                <w:sz w:val="15"/>
              </w:rPr>
            </w:pPr>
            <w:r>
              <w:rPr>
                <w:w w:val="105"/>
                <w:sz w:val="15"/>
              </w:rPr>
              <w:t>сочетания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щн,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нч</w:t>
            </w:r>
            <w:r>
              <w:rPr>
                <w:w w:val="105"/>
                <w:sz w:val="15"/>
              </w:rPr>
              <w:t>;</w:t>
            </w:r>
          </w:p>
          <w:p w:rsidR="00BD5D9E" w:rsidRDefault="003E23DC">
            <w:pPr>
              <w:pStyle w:val="TableParagraph"/>
              <w:numPr>
                <w:ilvl w:val="0"/>
                <w:numId w:val="14"/>
              </w:numPr>
              <w:tabs>
                <w:tab w:val="left" w:pos="168"/>
              </w:tabs>
              <w:spacing w:before="19"/>
              <w:ind w:hanging="92"/>
              <w:rPr>
                <w:sz w:val="15"/>
              </w:rPr>
            </w:pPr>
            <w:r>
              <w:rPr>
                <w:w w:val="105"/>
                <w:sz w:val="15"/>
              </w:rPr>
              <w:t>проверяемые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 w:rsidR="00BD5D9E" w:rsidRDefault="003E23DC">
            <w:pPr>
              <w:pStyle w:val="TableParagraph"/>
              <w:numPr>
                <w:ilvl w:val="0"/>
                <w:numId w:val="14"/>
              </w:numPr>
              <w:tabs>
                <w:tab w:val="left" w:pos="168"/>
              </w:tabs>
              <w:spacing w:before="20"/>
              <w:ind w:hanging="92"/>
              <w:rPr>
                <w:sz w:val="15"/>
              </w:rPr>
            </w:pPr>
            <w:r>
              <w:rPr>
                <w:w w:val="105"/>
                <w:sz w:val="15"/>
              </w:rPr>
              <w:t>парные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 w:rsidR="00BD5D9E" w:rsidRDefault="003E23DC">
            <w:pPr>
              <w:pStyle w:val="TableParagraph"/>
              <w:numPr>
                <w:ilvl w:val="0"/>
                <w:numId w:val="14"/>
              </w:numPr>
              <w:tabs>
                <w:tab w:val="left" w:pos="168"/>
              </w:tabs>
              <w:spacing w:before="19"/>
              <w:ind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непроверяемые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(перечень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учебника);</w:t>
            </w:r>
          </w:p>
          <w:p w:rsidR="00BD5D9E" w:rsidRDefault="003E23DC">
            <w:pPr>
              <w:pStyle w:val="TableParagraph"/>
              <w:numPr>
                <w:ilvl w:val="0"/>
                <w:numId w:val="14"/>
              </w:numPr>
              <w:tabs>
                <w:tab w:val="left" w:pos="168"/>
              </w:tabs>
              <w:spacing w:before="20"/>
              <w:ind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прописная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именах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собственных: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имена,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фамилии,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клички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названия;</w:t>
            </w:r>
          </w:p>
          <w:p w:rsidR="00BD5D9E" w:rsidRDefault="003E23DC">
            <w:pPr>
              <w:pStyle w:val="TableParagraph"/>
              <w:numPr>
                <w:ilvl w:val="0"/>
                <w:numId w:val="14"/>
              </w:numPr>
              <w:tabs>
                <w:tab w:val="left" w:pos="168"/>
              </w:tabs>
              <w:spacing w:before="20"/>
              <w:ind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предлогов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существительными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  <w:tc>
          <w:tcPr>
            <w:tcW w:w="1105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1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8" w:type="dxa"/>
          </w:tcPr>
          <w:p w:rsidR="00BD5D9E" w:rsidRDefault="003E23DC">
            <w:pPr>
              <w:pStyle w:val="TableParagraph"/>
              <w:spacing w:before="64" w:line="266" w:lineRule="auto"/>
              <w:ind w:left="75" w:right="6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333"/>
        </w:trPr>
        <w:tc>
          <w:tcPr>
            <w:tcW w:w="10470" w:type="dxa"/>
            <w:gridSpan w:val="2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50</w:t>
            </w:r>
          </w:p>
        </w:tc>
        <w:tc>
          <w:tcPr>
            <w:tcW w:w="4504" w:type="dxa"/>
            <w:gridSpan w:val="3"/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D5D9E">
        <w:trPr>
          <w:trHeight w:val="333"/>
        </w:trPr>
        <w:tc>
          <w:tcPr>
            <w:tcW w:w="15503" w:type="dxa"/>
            <w:gridSpan w:val="6"/>
          </w:tcPr>
          <w:p w:rsidR="00BD5D9E" w:rsidRDefault="003E23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BD5D9E">
        <w:trPr>
          <w:trHeight w:val="909"/>
        </w:trPr>
        <w:tc>
          <w:tcPr>
            <w:tcW w:w="396" w:type="dxa"/>
          </w:tcPr>
          <w:p w:rsidR="00BD5D9E" w:rsidRDefault="003E23D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10074" w:type="dxa"/>
          </w:tcPr>
          <w:p w:rsidR="00BD5D9E" w:rsidRDefault="003E23DC">
            <w:pPr>
              <w:pStyle w:val="TableParagraph"/>
              <w:spacing w:before="64" w:line="266" w:lineRule="auto"/>
              <w:ind w:left="76" w:right="131"/>
              <w:rPr>
                <w:sz w:val="15"/>
              </w:rPr>
            </w:pPr>
            <w:r>
              <w:rPr>
                <w:w w:val="105"/>
                <w:sz w:val="15"/>
              </w:rPr>
              <w:t>Выбор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эффективного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коммуникативной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на заданный вопрос, для выражения собственного мнения). Овладение </w:t>
            </w:r>
            <w:r>
              <w:rPr>
                <w:w w:val="105"/>
                <w:sz w:val="15"/>
              </w:rPr>
              <w:t>основными умениями ведения разговора (начать, поддержать, закончить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разговор,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привлечь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п.).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общения.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8" w:type="dxa"/>
          </w:tcPr>
          <w:p w:rsidR="00BD5D9E" w:rsidRDefault="003E23DC">
            <w:pPr>
              <w:pStyle w:val="TableParagraph"/>
              <w:spacing w:before="64" w:line="266" w:lineRule="auto"/>
              <w:ind w:left="75" w:right="6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396" w:type="dxa"/>
          </w:tcPr>
          <w:p w:rsidR="00BD5D9E" w:rsidRDefault="003E23D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10074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Умение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договариваться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приходить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групповой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8" w:type="dxa"/>
          </w:tcPr>
          <w:p w:rsidR="00BD5D9E" w:rsidRDefault="003E23DC">
            <w:pPr>
              <w:pStyle w:val="TableParagraph"/>
              <w:spacing w:before="64" w:line="266" w:lineRule="auto"/>
              <w:ind w:left="75" w:right="6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396" w:type="dxa"/>
          </w:tcPr>
          <w:p w:rsidR="00BD5D9E" w:rsidRDefault="003E23D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8.3.</w:t>
            </w:r>
          </w:p>
        </w:tc>
        <w:tc>
          <w:tcPr>
            <w:tcW w:w="10074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репродукции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вопросам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5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8" w:type="dxa"/>
          </w:tcPr>
          <w:p w:rsidR="00BD5D9E" w:rsidRDefault="003E23DC">
            <w:pPr>
              <w:pStyle w:val="TableParagraph"/>
              <w:spacing w:before="64" w:line="266" w:lineRule="auto"/>
              <w:ind w:left="75" w:right="6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396" w:type="dxa"/>
          </w:tcPr>
          <w:p w:rsidR="00BD5D9E" w:rsidRDefault="003E23D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8.4.</w:t>
            </w:r>
          </w:p>
        </w:tc>
        <w:tc>
          <w:tcPr>
            <w:tcW w:w="10074" w:type="dxa"/>
          </w:tcPr>
          <w:p w:rsidR="00BD5D9E" w:rsidRDefault="003E23D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законченной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мысли.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8" w:type="dxa"/>
          </w:tcPr>
          <w:p w:rsidR="00BD5D9E" w:rsidRDefault="003E23DC">
            <w:pPr>
              <w:pStyle w:val="TableParagraph"/>
              <w:spacing w:before="64" w:line="266" w:lineRule="auto"/>
              <w:ind w:left="75" w:right="6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396" w:type="dxa"/>
          </w:tcPr>
          <w:p w:rsidR="00BD5D9E" w:rsidRDefault="003E23D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8.5.</w:t>
            </w:r>
          </w:p>
        </w:tc>
        <w:tc>
          <w:tcPr>
            <w:tcW w:w="10074" w:type="dxa"/>
          </w:tcPr>
          <w:p w:rsidR="00BD5D9E" w:rsidRDefault="003E23D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мысль.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Заглавие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заголовков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(абзацев).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Корректирование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порядком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абзацев.</w:t>
            </w:r>
          </w:p>
          <w:p w:rsidR="00BD5D9E" w:rsidRDefault="003E23DC">
            <w:pPr>
              <w:pStyle w:val="TableParagraph"/>
              <w:spacing w:before="2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Типы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повествование,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рассуждение,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(первичное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ознакомление).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5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8" w:type="dxa"/>
          </w:tcPr>
          <w:p w:rsidR="00BD5D9E" w:rsidRDefault="003E23DC">
            <w:pPr>
              <w:pStyle w:val="TableParagraph"/>
              <w:spacing w:before="64" w:line="266" w:lineRule="auto"/>
              <w:ind w:left="75" w:right="6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396" w:type="dxa"/>
          </w:tcPr>
          <w:p w:rsidR="00BD5D9E" w:rsidRDefault="003E23D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8.6.</w:t>
            </w:r>
          </w:p>
        </w:tc>
        <w:tc>
          <w:tcPr>
            <w:tcW w:w="10074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поздравления.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8" w:type="dxa"/>
          </w:tcPr>
          <w:p w:rsidR="00BD5D9E" w:rsidRDefault="003E23DC">
            <w:pPr>
              <w:pStyle w:val="TableParagraph"/>
              <w:spacing w:before="64" w:line="266" w:lineRule="auto"/>
              <w:ind w:left="75" w:right="6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396" w:type="dxa"/>
          </w:tcPr>
          <w:p w:rsidR="00BD5D9E" w:rsidRDefault="003E23D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8.7.</w:t>
            </w:r>
          </w:p>
        </w:tc>
        <w:tc>
          <w:tcPr>
            <w:tcW w:w="10074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содержащейся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тексте.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8" w:type="dxa"/>
          </w:tcPr>
          <w:p w:rsidR="00BD5D9E" w:rsidRDefault="003E23DC">
            <w:pPr>
              <w:pStyle w:val="TableParagraph"/>
              <w:spacing w:before="64" w:line="266" w:lineRule="auto"/>
              <w:ind w:left="75" w:right="6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396" w:type="dxa"/>
          </w:tcPr>
          <w:p w:rsidR="00BD5D9E" w:rsidRDefault="003E23D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8.8.</w:t>
            </w:r>
          </w:p>
        </w:tc>
        <w:tc>
          <w:tcPr>
            <w:tcW w:w="10074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интонации.</w:t>
            </w:r>
          </w:p>
          <w:p w:rsidR="00BD5D9E" w:rsidRDefault="003E23DC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Подробное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повествовательного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30—45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8" w:type="dxa"/>
          </w:tcPr>
          <w:p w:rsidR="00BD5D9E" w:rsidRDefault="003E23DC">
            <w:pPr>
              <w:pStyle w:val="TableParagraph"/>
              <w:spacing w:before="64" w:line="266" w:lineRule="auto"/>
              <w:ind w:left="75" w:right="6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333"/>
        </w:trPr>
        <w:tc>
          <w:tcPr>
            <w:tcW w:w="10470" w:type="dxa"/>
            <w:gridSpan w:val="2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4504" w:type="dxa"/>
            <w:gridSpan w:val="3"/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D5D9E">
        <w:trPr>
          <w:trHeight w:val="333"/>
        </w:trPr>
        <w:tc>
          <w:tcPr>
            <w:tcW w:w="10470" w:type="dxa"/>
            <w:gridSpan w:val="2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32</w:t>
            </w:r>
          </w:p>
        </w:tc>
        <w:tc>
          <w:tcPr>
            <w:tcW w:w="4504" w:type="dxa"/>
            <w:gridSpan w:val="3"/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D5D9E">
        <w:trPr>
          <w:trHeight w:val="333"/>
        </w:trPr>
        <w:tc>
          <w:tcPr>
            <w:tcW w:w="10470" w:type="dxa"/>
            <w:gridSpan w:val="2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170</w:t>
            </w:r>
          </w:p>
        </w:tc>
        <w:tc>
          <w:tcPr>
            <w:tcW w:w="1105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1141" w:type="dxa"/>
          </w:tcPr>
          <w:p w:rsidR="00BD5D9E" w:rsidRDefault="003E23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8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BD5D9E" w:rsidRDefault="00BD5D9E">
      <w:pPr>
        <w:pStyle w:val="a3"/>
        <w:spacing w:before="8"/>
        <w:ind w:left="0"/>
        <w:rPr>
          <w:b/>
          <w:sz w:val="6"/>
        </w:rPr>
      </w:pPr>
    </w:p>
    <w:p w:rsidR="00BD5D9E" w:rsidRDefault="003E23DC">
      <w:pPr>
        <w:pStyle w:val="a5"/>
        <w:numPr>
          <w:ilvl w:val="0"/>
          <w:numId w:val="8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BD5D9E" w:rsidRDefault="00BD5D9E">
      <w:pPr>
        <w:pStyle w:val="a3"/>
        <w:spacing w:before="1"/>
        <w:ind w:left="0"/>
        <w:rPr>
          <w:b/>
          <w:sz w:val="8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8837"/>
        <w:gridCol w:w="2774"/>
        <w:gridCol w:w="3422"/>
      </w:tblGrid>
      <w:tr w:rsidR="00BD5D9E">
        <w:trPr>
          <w:trHeight w:val="333"/>
        </w:trPr>
        <w:tc>
          <w:tcPr>
            <w:tcW w:w="468" w:type="dxa"/>
            <w:vMerge w:val="restart"/>
            <w:tcBorders>
              <w:bottom w:val="nil"/>
            </w:tcBorders>
          </w:tcPr>
          <w:p w:rsidR="00BD5D9E" w:rsidRDefault="003E23DC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8837" w:type="dxa"/>
            <w:vMerge w:val="restart"/>
            <w:tcBorders>
              <w:bottom w:val="nil"/>
            </w:tcBorders>
          </w:tcPr>
          <w:p w:rsidR="00BD5D9E" w:rsidRDefault="003E23D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4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422" w:type="dxa"/>
            <w:vMerge w:val="restart"/>
            <w:tcBorders>
              <w:bottom w:val="nil"/>
            </w:tcBorders>
          </w:tcPr>
          <w:p w:rsidR="00BD5D9E" w:rsidRDefault="003E23DC">
            <w:pPr>
              <w:pStyle w:val="TableParagraph"/>
              <w:spacing w:before="74" w:line="266" w:lineRule="auto"/>
              <w:ind w:left="76" w:right="22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BD5D9E">
        <w:trPr>
          <w:trHeight w:val="418"/>
        </w:trPr>
        <w:tc>
          <w:tcPr>
            <w:tcW w:w="468" w:type="dxa"/>
            <w:vMerge/>
            <w:tcBorders>
              <w:top w:val="nil"/>
              <w:bottom w:val="nil"/>
            </w:tcBorders>
          </w:tcPr>
          <w:p w:rsidR="00BD5D9E" w:rsidRDefault="00BD5D9E">
            <w:pPr>
              <w:rPr>
                <w:sz w:val="2"/>
                <w:szCs w:val="2"/>
              </w:rPr>
            </w:pPr>
          </w:p>
        </w:tc>
        <w:tc>
          <w:tcPr>
            <w:tcW w:w="8837" w:type="dxa"/>
            <w:vMerge/>
            <w:tcBorders>
              <w:top w:val="nil"/>
              <w:bottom w:val="nil"/>
            </w:tcBorders>
          </w:tcPr>
          <w:p w:rsidR="00BD5D9E" w:rsidRDefault="00BD5D9E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tcBorders>
              <w:bottom w:val="nil"/>
            </w:tcBorders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22" w:type="dxa"/>
            <w:vMerge/>
            <w:tcBorders>
              <w:top w:val="nil"/>
              <w:bottom w:val="nil"/>
            </w:tcBorders>
          </w:tcPr>
          <w:p w:rsidR="00BD5D9E" w:rsidRDefault="00BD5D9E">
            <w:pPr>
              <w:rPr>
                <w:sz w:val="2"/>
                <w:szCs w:val="2"/>
              </w:rPr>
            </w:pPr>
          </w:p>
        </w:tc>
      </w:tr>
    </w:tbl>
    <w:p w:rsidR="00BD5D9E" w:rsidRDefault="00BD5D9E">
      <w:pPr>
        <w:rPr>
          <w:sz w:val="2"/>
          <w:szCs w:val="2"/>
        </w:rPr>
        <w:sectPr w:rsidR="00BD5D9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8837"/>
        <w:gridCol w:w="528"/>
        <w:gridCol w:w="1104"/>
        <w:gridCol w:w="1140"/>
        <w:gridCol w:w="3421"/>
      </w:tblGrid>
      <w:tr w:rsidR="00BD5D9E">
        <w:trPr>
          <w:trHeight w:val="681"/>
        </w:trPr>
        <w:tc>
          <w:tcPr>
            <w:tcW w:w="468" w:type="dxa"/>
            <w:tcBorders>
              <w:top w:val="nil"/>
            </w:tcBorders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837" w:type="dxa"/>
            <w:tcBorders>
              <w:top w:val="nil"/>
            </w:tcBorders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 w:line="266" w:lineRule="auto"/>
              <w:ind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 w:line="266" w:lineRule="auto"/>
              <w:ind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3421" w:type="dxa"/>
            <w:tcBorders>
              <w:top w:val="nil"/>
            </w:tcBorders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D5D9E">
        <w:trPr>
          <w:trHeight w:val="333"/>
        </w:trPr>
        <w:tc>
          <w:tcPr>
            <w:tcW w:w="15498" w:type="dxa"/>
            <w:gridSpan w:val="6"/>
          </w:tcPr>
          <w:p w:rsidR="00BD5D9E" w:rsidRDefault="003E23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</w:t>
            </w:r>
          </w:p>
        </w:tc>
      </w:tr>
      <w:tr w:rsidR="00BD5D9E">
        <w:trPr>
          <w:trHeight w:val="525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 w:line="266" w:lineRule="auto"/>
              <w:ind w:left="76" w:right="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Русский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государственный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лингвистический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https://resh.edu.ru/subject/lesson/4325/start/184528/</w:t>
            </w:r>
          </w:p>
        </w:tc>
      </w:tr>
      <w:tr w:rsidR="00BD5D9E">
        <w:trPr>
          <w:trHeight w:val="333"/>
        </w:trPr>
        <w:tc>
          <w:tcPr>
            <w:tcW w:w="9305" w:type="dxa"/>
            <w:gridSpan w:val="2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65" w:type="dxa"/>
            <w:gridSpan w:val="3"/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D5D9E">
        <w:trPr>
          <w:trHeight w:val="333"/>
        </w:trPr>
        <w:tc>
          <w:tcPr>
            <w:tcW w:w="15498" w:type="dxa"/>
            <w:gridSpan w:val="6"/>
          </w:tcPr>
          <w:p w:rsidR="00BD5D9E" w:rsidRDefault="003E23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Фонетика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Повторение: звуки русского языка: гласный/согласный, гласный ударный/безударный, согласный твёрдый/мягкий,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парный/непарный,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согласный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глухой/звонкий,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парный/непарный;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разделительных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разделительных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122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Соотношение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звукового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буквенного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состава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словах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разделительными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ь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ъ</w:t>
            </w:r>
            <w:r>
              <w:rPr>
                <w:sz w:val="15"/>
              </w:rPr>
              <w:t>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словах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непроизносимыми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согласными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122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алфавита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справочниками,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каталогами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122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333"/>
        </w:trPr>
        <w:tc>
          <w:tcPr>
            <w:tcW w:w="9305" w:type="dxa"/>
            <w:gridSpan w:val="2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665" w:type="dxa"/>
            <w:gridSpan w:val="3"/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D5D9E">
        <w:trPr>
          <w:trHeight w:val="333"/>
        </w:trPr>
        <w:tc>
          <w:tcPr>
            <w:tcW w:w="15498" w:type="dxa"/>
            <w:gridSpan w:val="6"/>
          </w:tcPr>
          <w:p w:rsidR="00BD5D9E" w:rsidRDefault="003E23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Лексика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лексическое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122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Прямое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переносное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122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Устаревшие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(ознакомление)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122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333"/>
        </w:trPr>
        <w:tc>
          <w:tcPr>
            <w:tcW w:w="9305" w:type="dxa"/>
            <w:gridSpan w:val="2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5665" w:type="dxa"/>
            <w:gridSpan w:val="3"/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D5D9E">
        <w:trPr>
          <w:trHeight w:val="333"/>
        </w:trPr>
        <w:tc>
          <w:tcPr>
            <w:tcW w:w="15498" w:type="dxa"/>
            <w:gridSpan w:val="6"/>
          </w:tcPr>
          <w:p w:rsidR="00BD5D9E" w:rsidRDefault="003E23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Состав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(морфемика)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 w:line="266" w:lineRule="auto"/>
              <w:ind w:left="76" w:right="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корень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обязательная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(родственные)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(родственных)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омонимичными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корнями;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случаи);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изменяемая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122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89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Однокоренные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Корень,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Нулевое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122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333"/>
        </w:trPr>
        <w:tc>
          <w:tcPr>
            <w:tcW w:w="9305" w:type="dxa"/>
            <w:gridSpan w:val="2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5665" w:type="dxa"/>
            <w:gridSpan w:val="3"/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D5D9E">
        <w:trPr>
          <w:trHeight w:val="333"/>
        </w:trPr>
        <w:tc>
          <w:tcPr>
            <w:tcW w:w="15498" w:type="dxa"/>
            <w:gridSpan w:val="6"/>
          </w:tcPr>
          <w:p w:rsidR="00BD5D9E" w:rsidRDefault="003E23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Морфология</w:t>
            </w:r>
          </w:p>
        </w:tc>
      </w:tr>
    </w:tbl>
    <w:p w:rsidR="00BD5D9E" w:rsidRDefault="00BD5D9E">
      <w:pPr>
        <w:rPr>
          <w:sz w:val="15"/>
        </w:rPr>
        <w:sectPr w:rsidR="00BD5D9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8837"/>
        <w:gridCol w:w="528"/>
        <w:gridCol w:w="1104"/>
        <w:gridCol w:w="1140"/>
        <w:gridCol w:w="3421"/>
      </w:tblGrid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5.1.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Части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</w:p>
          <w:p w:rsidR="00BD5D9E" w:rsidRDefault="003E23DC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существительное: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122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единственного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множественного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122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мужского,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женского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рода.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122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Падеж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имён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существительных.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падежа,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существительное.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падежам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(склонение)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122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Имена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3-го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склонения.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122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одушевлённые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неодушевлённые.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122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5.7.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прилагательное: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122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5.8.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 w:line="266" w:lineRule="auto"/>
              <w:ind w:left="76" w:right="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Зависимость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имени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прилагательного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существительного.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родам,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падежам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(кроме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-ий,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-ов,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-ин</w:t>
            </w:r>
            <w:r>
              <w:rPr>
                <w:w w:val="105"/>
                <w:sz w:val="15"/>
              </w:rPr>
              <w:t>).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122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5.9.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Склонение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имён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прилагательных.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122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5.10.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Местоимение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(общее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представление).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122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5.11.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Личные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местоимения,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употребление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неоправданных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повторов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122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5.12.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Глагол: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122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41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5.13.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Неопределённая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глагола.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122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5.14.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Настоящее,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будущее,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прошедшее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122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BD5D9E" w:rsidRDefault="00BD5D9E">
      <w:pPr>
        <w:spacing w:line="266" w:lineRule="auto"/>
        <w:rPr>
          <w:sz w:val="15"/>
        </w:rPr>
        <w:sectPr w:rsidR="00BD5D9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8837"/>
        <w:gridCol w:w="528"/>
        <w:gridCol w:w="1104"/>
        <w:gridCol w:w="1140"/>
        <w:gridCol w:w="3421"/>
      </w:tblGrid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5.15.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Изменение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временам,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прошедшем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122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5.16.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Частица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не</w:t>
            </w:r>
            <w:r>
              <w:rPr>
                <w:sz w:val="15"/>
              </w:rPr>
              <w:t>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её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значение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122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333"/>
        </w:trPr>
        <w:tc>
          <w:tcPr>
            <w:tcW w:w="9305" w:type="dxa"/>
            <w:gridSpan w:val="2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44</w:t>
            </w:r>
          </w:p>
        </w:tc>
        <w:tc>
          <w:tcPr>
            <w:tcW w:w="5665" w:type="dxa"/>
            <w:gridSpan w:val="3"/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D5D9E">
        <w:trPr>
          <w:trHeight w:val="333"/>
        </w:trPr>
        <w:tc>
          <w:tcPr>
            <w:tcW w:w="15498" w:type="dxa"/>
            <w:gridSpan w:val="6"/>
          </w:tcPr>
          <w:p w:rsidR="00BD5D9E" w:rsidRDefault="003E23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Синтаксис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помощи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(синтаксических)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122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Главные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подлежащее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сказуемое.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122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Второстепенные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(без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виды).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122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распространённые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нераспространённые.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122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Наблюдение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однородными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членами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предложения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союзами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и,</w:t>
            </w:r>
            <w:r>
              <w:rPr>
                <w:b/>
                <w:i/>
                <w:spacing w:val="14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а,</w:t>
            </w:r>
            <w:r>
              <w:rPr>
                <w:b/>
                <w:i/>
                <w:spacing w:val="1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но</w:t>
            </w:r>
            <w:r>
              <w:rPr>
                <w:b/>
                <w:i/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без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союзов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122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333"/>
        </w:trPr>
        <w:tc>
          <w:tcPr>
            <w:tcW w:w="9305" w:type="dxa"/>
            <w:gridSpan w:val="2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5665" w:type="dxa"/>
            <w:gridSpan w:val="3"/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D5D9E">
        <w:trPr>
          <w:trHeight w:val="333"/>
        </w:trPr>
        <w:tc>
          <w:tcPr>
            <w:tcW w:w="15498" w:type="dxa"/>
            <w:gridSpan w:val="6"/>
          </w:tcPr>
          <w:p w:rsidR="00BD5D9E" w:rsidRDefault="003E23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Повторение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классах.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122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 w:line="266" w:lineRule="auto"/>
              <w:ind w:left="76" w:right="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Формирование орфографической зоркости: </w:t>
            </w:r>
            <w:r>
              <w:rPr>
                <w:w w:val="105"/>
                <w:sz w:val="15"/>
              </w:rPr>
              <w:t>осознание места возможного возникновения орфографической ошибки,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122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 w:line="266" w:lineRule="auto"/>
              <w:ind w:left="76" w:right="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орфографического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словаря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(уточнения)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122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167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применение:</w:t>
            </w:r>
          </w:p>
          <w:p w:rsidR="00BD5D9E" w:rsidRDefault="003E23DC">
            <w:pPr>
              <w:pStyle w:val="TableParagraph"/>
              <w:numPr>
                <w:ilvl w:val="0"/>
                <w:numId w:val="15"/>
              </w:numPr>
              <w:tabs>
                <w:tab w:val="left" w:pos="168"/>
              </w:tabs>
              <w:spacing w:before="20"/>
              <w:ind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разделительный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знак;</w:t>
            </w:r>
          </w:p>
          <w:p w:rsidR="00BD5D9E" w:rsidRDefault="003E23DC">
            <w:pPr>
              <w:pStyle w:val="TableParagraph"/>
              <w:numPr>
                <w:ilvl w:val="0"/>
                <w:numId w:val="15"/>
              </w:numPr>
              <w:tabs>
                <w:tab w:val="left" w:pos="168"/>
              </w:tabs>
              <w:spacing w:before="20"/>
              <w:ind w:hanging="92"/>
              <w:rPr>
                <w:sz w:val="15"/>
              </w:rPr>
            </w:pPr>
            <w:r>
              <w:rPr>
                <w:w w:val="105"/>
                <w:sz w:val="15"/>
              </w:rPr>
              <w:t>непроизносимые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 w:rsidR="00BD5D9E" w:rsidRDefault="003E23DC">
            <w:pPr>
              <w:pStyle w:val="TableParagraph"/>
              <w:numPr>
                <w:ilvl w:val="0"/>
                <w:numId w:val="15"/>
              </w:numPr>
              <w:tabs>
                <w:tab w:val="left" w:pos="168"/>
              </w:tabs>
              <w:spacing w:before="19"/>
              <w:ind w:hanging="92"/>
              <w:rPr>
                <w:sz w:val="15"/>
              </w:rPr>
            </w:pPr>
            <w:r>
              <w:rPr>
                <w:w w:val="105"/>
                <w:sz w:val="15"/>
              </w:rPr>
              <w:t>мягкий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существительных;</w:t>
            </w:r>
          </w:p>
          <w:p w:rsidR="00BD5D9E" w:rsidRDefault="003E23DC">
            <w:pPr>
              <w:pStyle w:val="TableParagraph"/>
              <w:numPr>
                <w:ilvl w:val="0"/>
                <w:numId w:val="15"/>
              </w:numPr>
              <w:tabs>
                <w:tab w:val="left" w:pos="168"/>
              </w:tabs>
              <w:spacing w:before="20"/>
              <w:ind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безударные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падежных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уровне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наблюдения);</w:t>
            </w:r>
          </w:p>
          <w:p w:rsidR="00BD5D9E" w:rsidRDefault="003E23DC">
            <w:pPr>
              <w:pStyle w:val="TableParagraph"/>
              <w:numPr>
                <w:ilvl w:val="0"/>
                <w:numId w:val="15"/>
              </w:numPr>
              <w:tabs>
                <w:tab w:val="left" w:pos="168"/>
              </w:tabs>
              <w:spacing w:before="19"/>
              <w:ind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предлогов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местоимениями;</w:t>
            </w:r>
          </w:p>
          <w:p w:rsidR="00BD5D9E" w:rsidRDefault="003E23DC">
            <w:pPr>
              <w:pStyle w:val="TableParagraph"/>
              <w:numPr>
                <w:ilvl w:val="0"/>
                <w:numId w:val="15"/>
              </w:numPr>
              <w:tabs>
                <w:tab w:val="left" w:pos="168"/>
              </w:tabs>
              <w:spacing w:before="20"/>
              <w:ind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непроверяемые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(перечень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учебника);</w:t>
            </w:r>
          </w:p>
          <w:p w:rsidR="00BD5D9E" w:rsidRDefault="003E23DC">
            <w:pPr>
              <w:pStyle w:val="TableParagraph"/>
              <w:numPr>
                <w:ilvl w:val="0"/>
                <w:numId w:val="15"/>
              </w:numPr>
              <w:tabs>
                <w:tab w:val="left" w:pos="168"/>
              </w:tabs>
              <w:spacing w:before="20"/>
              <w:ind w:hanging="92"/>
              <w:rPr>
                <w:sz w:val="15"/>
              </w:rPr>
            </w:pPr>
            <w:r>
              <w:rPr>
                <w:w w:val="105"/>
                <w:sz w:val="15"/>
              </w:rPr>
              <w:t>раздельное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глаголами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64" w:line="266" w:lineRule="auto"/>
              <w:ind w:left="78" w:right="122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332"/>
        </w:trPr>
        <w:tc>
          <w:tcPr>
            <w:tcW w:w="9305" w:type="dxa"/>
            <w:gridSpan w:val="2"/>
            <w:tcBorders>
              <w:bottom w:val="single" w:sz="2" w:space="0" w:color="000000"/>
            </w:tcBorders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  <w:tcBorders>
              <w:bottom w:val="single" w:sz="2" w:space="0" w:color="000000"/>
            </w:tcBorders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51</w:t>
            </w:r>
          </w:p>
        </w:tc>
        <w:tc>
          <w:tcPr>
            <w:tcW w:w="5665" w:type="dxa"/>
            <w:gridSpan w:val="3"/>
            <w:tcBorders>
              <w:bottom w:val="single" w:sz="2" w:space="0" w:color="000000"/>
            </w:tcBorders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BD5D9E" w:rsidRDefault="00BD5D9E">
      <w:pPr>
        <w:rPr>
          <w:sz w:val="14"/>
        </w:rPr>
        <w:sectPr w:rsidR="00BD5D9E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BD5D9E" w:rsidRDefault="00BD5D9E">
      <w:pPr>
        <w:pStyle w:val="a3"/>
        <w:spacing w:before="0"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775.65pt;height:.65pt;mso-position-horizontal-relative:char;mso-position-vertical-relative:line" coordsize="15513,13203">
            <v:shape id="_x0000_s1031" style="position:absolute;left:-1;width:15513;height:13" coordsize="15513,13" path="m15513,r-12,l9846,r-12,l9317,r-12,l12,,,,,12r15513,l15513,xe" fillcolor="black" stroked="f">
              <v:path arrowok="t"/>
            </v:shape>
            <w10:wrap type="none"/>
            <w10:anchorlock/>
          </v:group>
        </w:pict>
      </w:r>
    </w:p>
    <w:p w:rsidR="00BD5D9E" w:rsidRDefault="00BD5D9E">
      <w:pPr>
        <w:pStyle w:val="a3"/>
        <w:spacing w:before="4"/>
        <w:ind w:left="0"/>
        <w:rPr>
          <w:b/>
          <w:sz w:val="29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8837"/>
        <w:gridCol w:w="528"/>
        <w:gridCol w:w="1104"/>
        <w:gridCol w:w="1140"/>
        <w:gridCol w:w="3421"/>
      </w:tblGrid>
      <w:tr w:rsidR="00BD5D9E">
        <w:trPr>
          <w:trHeight w:val="333"/>
        </w:trPr>
        <w:tc>
          <w:tcPr>
            <w:tcW w:w="15498" w:type="dxa"/>
            <w:gridSpan w:val="6"/>
          </w:tcPr>
          <w:p w:rsidR="00BD5D9E" w:rsidRDefault="003E23D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речевого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этикета: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приглашение,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просьба,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извинение,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благодарность,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74" w:line="266" w:lineRule="auto"/>
              <w:ind w:left="78" w:right="122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Соблюдение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74" w:line="266" w:lineRule="auto"/>
              <w:ind w:left="78" w:right="122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8.3.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Особенности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плохо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владеющими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языком.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74" w:line="266" w:lineRule="auto"/>
              <w:ind w:left="78" w:right="122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8.4.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Формулировка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дискуссии.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договариваться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приходить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решению в совместной деятельности. Умение контролировать (устно координировать) действия при проведении парной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групповой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74" w:line="266" w:lineRule="auto"/>
              <w:ind w:left="78" w:right="122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8.5.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74"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Повторение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заголовок,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корректирование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абзацев.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74" w:line="266" w:lineRule="auto"/>
              <w:ind w:left="78" w:right="122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8.6.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План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и,</w:t>
            </w:r>
            <w:r>
              <w:rPr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а,</w:t>
            </w:r>
            <w:r>
              <w:rPr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но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74" w:line="266" w:lineRule="auto"/>
              <w:ind w:left="78" w:right="122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8.7.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Ключевые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тексте.</w:t>
            </w:r>
          </w:p>
          <w:p w:rsidR="00BD5D9E" w:rsidRDefault="003E23DC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типов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(повествование,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рассуждение)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74" w:line="266" w:lineRule="auto"/>
              <w:ind w:left="78" w:right="122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8.8.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жанром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поздравительной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открытки,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объявления.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74" w:line="266" w:lineRule="auto"/>
              <w:ind w:left="78" w:right="122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7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8.9.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коллективно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74" w:line="266" w:lineRule="auto"/>
              <w:ind w:left="78" w:right="122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8.10</w:t>
            </w:r>
          </w:p>
        </w:tc>
        <w:tc>
          <w:tcPr>
            <w:tcW w:w="8837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Изучающее,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ознакомительное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1" w:type="dxa"/>
          </w:tcPr>
          <w:p w:rsidR="00BD5D9E" w:rsidRDefault="003E23DC">
            <w:pPr>
              <w:pStyle w:val="TableParagraph"/>
              <w:spacing w:before="74" w:line="266" w:lineRule="auto"/>
              <w:ind w:left="78" w:right="122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333"/>
        </w:trPr>
        <w:tc>
          <w:tcPr>
            <w:tcW w:w="9305" w:type="dxa"/>
            <w:gridSpan w:val="2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5665" w:type="dxa"/>
            <w:gridSpan w:val="3"/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D5D9E">
        <w:trPr>
          <w:trHeight w:val="333"/>
        </w:trPr>
        <w:tc>
          <w:tcPr>
            <w:tcW w:w="9305" w:type="dxa"/>
            <w:gridSpan w:val="2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5665" w:type="dxa"/>
            <w:gridSpan w:val="3"/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D5D9E">
        <w:trPr>
          <w:trHeight w:val="333"/>
        </w:trPr>
        <w:tc>
          <w:tcPr>
            <w:tcW w:w="9305" w:type="dxa"/>
            <w:gridSpan w:val="2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170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3421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BD5D9E" w:rsidRDefault="00BD5D9E">
      <w:pPr>
        <w:pStyle w:val="a3"/>
        <w:spacing w:before="7"/>
        <w:ind w:left="0"/>
        <w:rPr>
          <w:b/>
          <w:sz w:val="7"/>
        </w:rPr>
      </w:pPr>
    </w:p>
    <w:p w:rsidR="00BD5D9E" w:rsidRDefault="003E23DC">
      <w:pPr>
        <w:pStyle w:val="a5"/>
        <w:numPr>
          <w:ilvl w:val="0"/>
          <w:numId w:val="8"/>
        </w:numPr>
        <w:tabs>
          <w:tab w:val="left" w:pos="242"/>
        </w:tabs>
        <w:spacing w:before="92"/>
        <w:rPr>
          <w:b/>
          <w:sz w:val="18"/>
        </w:rPr>
      </w:pPr>
      <w:r>
        <w:rPr>
          <w:b/>
          <w:sz w:val="18"/>
        </w:rPr>
        <w:t>КЛАСС</w:t>
      </w:r>
    </w:p>
    <w:p w:rsidR="00BD5D9E" w:rsidRDefault="00BD5D9E">
      <w:pPr>
        <w:pStyle w:val="a3"/>
        <w:spacing w:before="1"/>
        <w:ind w:left="0"/>
        <w:rPr>
          <w:b/>
          <w:sz w:val="8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10001"/>
        <w:gridCol w:w="528"/>
        <w:gridCol w:w="1104"/>
        <w:gridCol w:w="1140"/>
        <w:gridCol w:w="2257"/>
      </w:tblGrid>
      <w:tr w:rsidR="00BD5D9E">
        <w:trPr>
          <w:trHeight w:val="333"/>
        </w:trPr>
        <w:tc>
          <w:tcPr>
            <w:tcW w:w="468" w:type="dxa"/>
            <w:vMerge w:val="restart"/>
          </w:tcPr>
          <w:p w:rsidR="00BD5D9E" w:rsidRDefault="003E23DC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10001" w:type="dxa"/>
            <w:vMerge w:val="restart"/>
          </w:tcPr>
          <w:p w:rsidR="00BD5D9E" w:rsidRDefault="003E23D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BD5D9E" w:rsidRDefault="003E23D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2257" w:type="dxa"/>
            <w:vMerge w:val="restart"/>
          </w:tcPr>
          <w:p w:rsidR="00BD5D9E" w:rsidRDefault="003E23DC">
            <w:pPr>
              <w:pStyle w:val="TableParagraph"/>
              <w:spacing w:before="74" w:line="266" w:lineRule="auto"/>
              <w:ind w:left="79" w:right="31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BD5D9E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BD5D9E" w:rsidRDefault="00BD5D9E">
            <w:pPr>
              <w:rPr>
                <w:sz w:val="2"/>
                <w:szCs w:val="2"/>
              </w:rPr>
            </w:pPr>
          </w:p>
        </w:tc>
        <w:tc>
          <w:tcPr>
            <w:tcW w:w="10001" w:type="dxa"/>
            <w:vMerge/>
            <w:tcBorders>
              <w:top w:val="nil"/>
            </w:tcBorders>
          </w:tcPr>
          <w:p w:rsidR="00BD5D9E" w:rsidRDefault="00BD5D9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74" w:line="266" w:lineRule="auto"/>
              <w:ind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2257" w:type="dxa"/>
            <w:vMerge/>
            <w:tcBorders>
              <w:top w:val="nil"/>
            </w:tcBorders>
          </w:tcPr>
          <w:p w:rsidR="00BD5D9E" w:rsidRDefault="00BD5D9E">
            <w:pPr>
              <w:rPr>
                <w:sz w:val="2"/>
                <w:szCs w:val="2"/>
              </w:rPr>
            </w:pPr>
          </w:p>
        </w:tc>
      </w:tr>
    </w:tbl>
    <w:p w:rsidR="00BD5D9E" w:rsidRDefault="00BD5D9E">
      <w:pPr>
        <w:rPr>
          <w:sz w:val="2"/>
          <w:szCs w:val="2"/>
        </w:rPr>
        <w:sectPr w:rsidR="00BD5D9E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10001"/>
        <w:gridCol w:w="528"/>
        <w:gridCol w:w="1104"/>
        <w:gridCol w:w="1140"/>
        <w:gridCol w:w="2257"/>
      </w:tblGrid>
      <w:tr w:rsidR="00BD5D9E">
        <w:trPr>
          <w:trHeight w:val="501"/>
        </w:trPr>
        <w:tc>
          <w:tcPr>
            <w:tcW w:w="15498" w:type="dxa"/>
            <w:gridSpan w:val="6"/>
          </w:tcPr>
          <w:p w:rsidR="00BD5D9E" w:rsidRDefault="003E23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0001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Русский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межнационального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7" w:type="dxa"/>
          </w:tcPr>
          <w:p w:rsidR="00BD5D9E" w:rsidRDefault="003E23DC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0001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методами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лингвистический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мини-исследование,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7" w:type="dxa"/>
          </w:tcPr>
          <w:p w:rsidR="00BD5D9E" w:rsidRDefault="003E23DC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333"/>
        </w:trPr>
        <w:tc>
          <w:tcPr>
            <w:tcW w:w="10469" w:type="dxa"/>
            <w:gridSpan w:val="2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501" w:type="dxa"/>
            <w:gridSpan w:val="3"/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D5D9E">
        <w:trPr>
          <w:trHeight w:val="333"/>
        </w:trPr>
        <w:tc>
          <w:tcPr>
            <w:tcW w:w="15498" w:type="dxa"/>
            <w:gridSpan w:val="6"/>
          </w:tcPr>
          <w:p w:rsidR="00BD5D9E" w:rsidRDefault="003E23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Фонетика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0001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параметрам.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7" w:type="dxa"/>
          </w:tcPr>
          <w:p w:rsidR="00BD5D9E" w:rsidRDefault="003E23DC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0001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Звуко-буквенный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разбор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57" w:type="dxa"/>
          </w:tcPr>
          <w:p w:rsidR="00BD5D9E" w:rsidRDefault="003E23DC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333"/>
        </w:trPr>
        <w:tc>
          <w:tcPr>
            <w:tcW w:w="10469" w:type="dxa"/>
            <w:gridSpan w:val="2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501" w:type="dxa"/>
            <w:gridSpan w:val="3"/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D5D9E">
        <w:trPr>
          <w:trHeight w:val="333"/>
        </w:trPr>
        <w:tc>
          <w:tcPr>
            <w:tcW w:w="15498" w:type="dxa"/>
            <w:gridSpan w:val="6"/>
          </w:tcPr>
          <w:p w:rsidR="00BD5D9E" w:rsidRDefault="003E23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Лексика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0001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продолжение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антонимов,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устаревших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случаи).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7" w:type="dxa"/>
          </w:tcPr>
          <w:p w:rsidR="00BD5D9E" w:rsidRDefault="003E23DC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0001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фразеологизмов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случаи)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7" w:type="dxa"/>
          </w:tcPr>
          <w:p w:rsidR="00BD5D9E" w:rsidRDefault="003E23DC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333"/>
        </w:trPr>
        <w:tc>
          <w:tcPr>
            <w:tcW w:w="10469" w:type="dxa"/>
            <w:gridSpan w:val="2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4501" w:type="dxa"/>
            <w:gridSpan w:val="3"/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D5D9E">
        <w:trPr>
          <w:trHeight w:val="333"/>
        </w:trPr>
        <w:tc>
          <w:tcPr>
            <w:tcW w:w="15498" w:type="dxa"/>
            <w:gridSpan w:val="6"/>
          </w:tcPr>
          <w:p w:rsidR="00BD5D9E" w:rsidRDefault="003E23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Состав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(морфемика)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0001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изменяемых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однозначно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выделяемыми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суффикса.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7" w:type="dxa"/>
          </w:tcPr>
          <w:p w:rsidR="00BD5D9E" w:rsidRDefault="003E23DC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10001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неизменяемых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7" w:type="dxa"/>
          </w:tcPr>
          <w:p w:rsidR="00BD5D9E" w:rsidRDefault="003E23DC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10001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наиболее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употребляемых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суффиксов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57" w:type="dxa"/>
          </w:tcPr>
          <w:p w:rsidR="00BD5D9E" w:rsidRDefault="003E23DC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333"/>
        </w:trPr>
        <w:tc>
          <w:tcPr>
            <w:tcW w:w="10469" w:type="dxa"/>
            <w:gridSpan w:val="2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4501" w:type="dxa"/>
            <w:gridSpan w:val="3"/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D5D9E">
        <w:trPr>
          <w:trHeight w:val="333"/>
        </w:trPr>
        <w:tc>
          <w:tcPr>
            <w:tcW w:w="15498" w:type="dxa"/>
            <w:gridSpan w:val="6"/>
          </w:tcPr>
          <w:p w:rsidR="00BD5D9E" w:rsidRDefault="003E23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Морфология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0001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Части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служебные.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7" w:type="dxa"/>
          </w:tcPr>
          <w:p w:rsidR="00BD5D9E" w:rsidRDefault="003E23DC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BD5D9E" w:rsidRDefault="00BD5D9E">
      <w:pPr>
        <w:spacing w:line="266" w:lineRule="auto"/>
        <w:rPr>
          <w:sz w:val="15"/>
        </w:rPr>
        <w:sectPr w:rsidR="00BD5D9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10001"/>
        <w:gridCol w:w="528"/>
        <w:gridCol w:w="1104"/>
        <w:gridCol w:w="1140"/>
        <w:gridCol w:w="2257"/>
      </w:tblGrid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5.2.</w:t>
            </w:r>
          </w:p>
        </w:tc>
        <w:tc>
          <w:tcPr>
            <w:tcW w:w="10001" w:type="dxa"/>
          </w:tcPr>
          <w:p w:rsidR="00BD5D9E" w:rsidRDefault="003E23DC">
            <w:pPr>
              <w:pStyle w:val="TableParagraph"/>
              <w:spacing w:before="64" w:line="266" w:lineRule="auto"/>
              <w:ind w:left="76" w:right="34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Имя существительное. Повторение: склонение имён существительных; </w:t>
            </w:r>
            <w:r>
              <w:rPr>
                <w:w w:val="105"/>
                <w:sz w:val="15"/>
              </w:rPr>
              <w:t>имена существительные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3-го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склонения.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57" w:type="dxa"/>
          </w:tcPr>
          <w:p w:rsidR="00BD5D9E" w:rsidRDefault="003E23DC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10001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Несклоняемые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имена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7" w:type="dxa"/>
          </w:tcPr>
          <w:p w:rsidR="00BD5D9E" w:rsidRDefault="003E23DC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10001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прилагательное.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Повторение: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зависимость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существительного.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57" w:type="dxa"/>
          </w:tcPr>
          <w:p w:rsidR="00BD5D9E" w:rsidRDefault="003E23DC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10001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Склонение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имён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прилагательных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множественном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7" w:type="dxa"/>
          </w:tcPr>
          <w:p w:rsidR="00BD5D9E" w:rsidRDefault="003E23DC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10001" w:type="dxa"/>
          </w:tcPr>
          <w:p w:rsidR="00BD5D9E" w:rsidRDefault="003E23DC">
            <w:pPr>
              <w:pStyle w:val="TableParagraph"/>
              <w:spacing w:before="64" w:line="266" w:lineRule="auto"/>
              <w:ind w:left="76" w:right="1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Местоимение.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местоимения.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Повторение: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1-го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3-го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множественного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местоимений.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7" w:type="dxa"/>
          </w:tcPr>
          <w:p w:rsidR="00BD5D9E" w:rsidRDefault="003E23DC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5.7.</w:t>
            </w:r>
          </w:p>
        </w:tc>
        <w:tc>
          <w:tcPr>
            <w:tcW w:w="10001" w:type="dxa"/>
          </w:tcPr>
          <w:p w:rsidR="00BD5D9E" w:rsidRDefault="003E23DC">
            <w:pPr>
              <w:pStyle w:val="TableParagraph"/>
              <w:spacing w:before="64" w:line="266" w:lineRule="auto"/>
              <w:ind w:left="76" w:right="76"/>
              <w:rPr>
                <w:sz w:val="15"/>
              </w:rPr>
            </w:pPr>
            <w:r>
              <w:rPr>
                <w:w w:val="105"/>
                <w:sz w:val="15"/>
              </w:rPr>
              <w:t>Глагол.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настоящем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будущем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(спряжение).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І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ІІ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спряжение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II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спряжения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7" w:type="dxa"/>
          </w:tcPr>
          <w:p w:rsidR="00BD5D9E" w:rsidRDefault="003E23DC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5.8.</w:t>
            </w:r>
          </w:p>
        </w:tc>
        <w:tc>
          <w:tcPr>
            <w:tcW w:w="10001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Наречие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7" w:type="dxa"/>
          </w:tcPr>
          <w:p w:rsidR="00BD5D9E" w:rsidRDefault="003E23DC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5.9.</w:t>
            </w:r>
          </w:p>
        </w:tc>
        <w:tc>
          <w:tcPr>
            <w:tcW w:w="10001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Предлог.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Повторение: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предлогов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приставок.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57" w:type="dxa"/>
          </w:tcPr>
          <w:p w:rsidR="00BD5D9E" w:rsidRDefault="003E23DC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5.10.</w:t>
            </w:r>
          </w:p>
        </w:tc>
        <w:tc>
          <w:tcPr>
            <w:tcW w:w="10001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Союз;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предложениях.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7" w:type="dxa"/>
          </w:tcPr>
          <w:p w:rsidR="00BD5D9E" w:rsidRDefault="003E23DC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5.11.</w:t>
            </w:r>
          </w:p>
        </w:tc>
        <w:tc>
          <w:tcPr>
            <w:tcW w:w="10001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Частица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(повторение)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7" w:type="dxa"/>
          </w:tcPr>
          <w:p w:rsidR="00BD5D9E" w:rsidRDefault="003E23DC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333"/>
        </w:trPr>
        <w:tc>
          <w:tcPr>
            <w:tcW w:w="10469" w:type="dxa"/>
            <w:gridSpan w:val="2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43</w:t>
            </w:r>
          </w:p>
        </w:tc>
        <w:tc>
          <w:tcPr>
            <w:tcW w:w="4501" w:type="dxa"/>
            <w:gridSpan w:val="3"/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D5D9E">
        <w:trPr>
          <w:trHeight w:val="333"/>
        </w:trPr>
        <w:tc>
          <w:tcPr>
            <w:tcW w:w="15498" w:type="dxa"/>
            <w:gridSpan w:val="6"/>
          </w:tcPr>
          <w:p w:rsidR="00BD5D9E" w:rsidRDefault="003E23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Синтаксис</w:t>
            </w:r>
          </w:p>
        </w:tc>
      </w:tr>
      <w:tr w:rsidR="00BD5D9E">
        <w:trPr>
          <w:trHeight w:val="909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10001" w:type="dxa"/>
          </w:tcPr>
          <w:p w:rsidR="00BD5D9E" w:rsidRDefault="003E23DC">
            <w:pPr>
              <w:pStyle w:val="TableParagraph"/>
              <w:spacing w:before="64" w:line="266" w:lineRule="auto"/>
              <w:ind w:left="76" w:righ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сочетание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(словосочетание)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различий;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(повествовательные, вопросительные и побудительные); виды </w:t>
            </w:r>
            <w:r>
              <w:rPr>
                <w:w w:val="105"/>
                <w:sz w:val="15"/>
              </w:rPr>
              <w:t>предложений по эмоциональной окраске (восклицательные и невосклицательные);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связь между словами в словосочетании и предложении (при помощи смысловых </w:t>
            </w:r>
            <w:r>
              <w:rPr>
                <w:w w:val="105"/>
                <w:sz w:val="15"/>
              </w:rPr>
              <w:t>вопросов); распространённые и нераспространённые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57" w:type="dxa"/>
          </w:tcPr>
          <w:p w:rsidR="00BD5D9E" w:rsidRDefault="003E23DC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10001" w:type="dxa"/>
          </w:tcPr>
          <w:p w:rsidR="00BD5D9E" w:rsidRDefault="003E23DC">
            <w:pPr>
              <w:pStyle w:val="TableParagraph"/>
              <w:spacing w:before="64" w:line="266" w:lineRule="auto"/>
              <w:ind w:left="76" w:right="129"/>
              <w:rPr>
                <w:sz w:val="15"/>
              </w:rPr>
            </w:pPr>
            <w:r>
              <w:rPr>
                <w:sz w:val="15"/>
              </w:rPr>
              <w:t>Предложения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однородными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членами: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без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союзов,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союзами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а,</w:t>
            </w:r>
            <w:r>
              <w:rPr>
                <w:i/>
                <w:spacing w:val="14"/>
                <w:sz w:val="15"/>
              </w:rPr>
              <w:t xml:space="preserve"> </w:t>
            </w:r>
            <w:r>
              <w:rPr>
                <w:i/>
                <w:sz w:val="15"/>
              </w:rPr>
              <w:t>но</w:t>
            </w:r>
            <w:r>
              <w:rPr>
                <w:sz w:val="15"/>
              </w:rPr>
              <w:t>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одиночным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союзом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i/>
                <w:sz w:val="15"/>
              </w:rPr>
              <w:t>и</w:t>
            </w:r>
            <w:r>
              <w:rPr>
                <w:sz w:val="15"/>
              </w:rPr>
              <w:t>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Интонация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перечисления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предложениях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однородными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членами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7" w:type="dxa"/>
          </w:tcPr>
          <w:p w:rsidR="00BD5D9E" w:rsidRDefault="003E23DC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849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10001" w:type="dxa"/>
          </w:tcPr>
          <w:p w:rsidR="00BD5D9E" w:rsidRDefault="003E23DC">
            <w:pPr>
              <w:pStyle w:val="TableParagraph"/>
              <w:spacing w:before="64" w:line="266" w:lineRule="auto"/>
              <w:ind w:left="76" w:right="1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сложное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сложносочинённые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союзами</w:t>
            </w:r>
            <w:r>
              <w:rPr>
                <w:i/>
                <w:w w:val="105"/>
                <w:sz w:val="15"/>
              </w:rPr>
              <w:t>и,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а,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но</w:t>
            </w:r>
            <w:r>
              <w:rPr>
                <w:w w:val="105"/>
                <w:sz w:val="15"/>
              </w:rPr>
              <w:t>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бессоюзные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(без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терминов)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7" w:type="dxa"/>
          </w:tcPr>
          <w:p w:rsidR="00BD5D9E" w:rsidRDefault="003E23DC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BD5D9E" w:rsidRDefault="00BD5D9E">
      <w:pPr>
        <w:spacing w:line="266" w:lineRule="auto"/>
        <w:rPr>
          <w:sz w:val="15"/>
        </w:rPr>
        <w:sectPr w:rsidR="00BD5D9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10001"/>
        <w:gridCol w:w="528"/>
        <w:gridCol w:w="1104"/>
        <w:gridCol w:w="1140"/>
        <w:gridCol w:w="2257"/>
      </w:tblGrid>
      <w:tr w:rsidR="00BD5D9E">
        <w:trPr>
          <w:trHeight w:val="333"/>
        </w:trPr>
        <w:tc>
          <w:tcPr>
            <w:tcW w:w="10469" w:type="dxa"/>
            <w:gridSpan w:val="2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4501" w:type="dxa"/>
            <w:gridSpan w:val="3"/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D5D9E">
        <w:trPr>
          <w:trHeight w:val="333"/>
        </w:trPr>
        <w:tc>
          <w:tcPr>
            <w:tcW w:w="15498" w:type="dxa"/>
            <w:gridSpan w:val="6"/>
          </w:tcPr>
          <w:p w:rsidR="00BD5D9E" w:rsidRDefault="003E23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10001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1—3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классах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7" w:type="dxa"/>
          </w:tcPr>
          <w:p w:rsidR="00BD5D9E" w:rsidRDefault="003E23DC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10001" w:type="dxa"/>
          </w:tcPr>
          <w:p w:rsidR="00BD5D9E" w:rsidRDefault="003E23D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зоркости: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осознание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возникновения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7" w:type="dxa"/>
          </w:tcPr>
          <w:p w:rsidR="00BD5D9E" w:rsidRDefault="003E23DC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10001" w:type="dxa"/>
          </w:tcPr>
          <w:p w:rsidR="00BD5D9E" w:rsidRDefault="003E23D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орфографического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словаря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(уточнения)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57" w:type="dxa"/>
          </w:tcPr>
          <w:p w:rsidR="00BD5D9E" w:rsidRDefault="003E23DC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167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10001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применение:</w:t>
            </w:r>
          </w:p>
          <w:p w:rsidR="00BD5D9E" w:rsidRDefault="003E23DC">
            <w:pPr>
              <w:pStyle w:val="TableParagraph"/>
              <w:numPr>
                <w:ilvl w:val="0"/>
                <w:numId w:val="16"/>
              </w:numPr>
              <w:tabs>
                <w:tab w:val="left" w:pos="168"/>
              </w:tabs>
              <w:spacing w:before="20" w:line="266" w:lineRule="auto"/>
              <w:ind w:right="670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безударные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падежные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окончания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имён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(кроме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-мя,</w:t>
            </w:r>
            <w:r>
              <w:rPr>
                <w:b/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-ий,</w:t>
            </w:r>
            <w:r>
              <w:rPr>
                <w:b/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-ие,</w:t>
            </w:r>
            <w:r>
              <w:rPr>
                <w:b/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-ия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также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b/>
                <w:i/>
                <w:w w:val="105"/>
                <w:sz w:val="15"/>
              </w:rPr>
              <w:t>ов,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-ин,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-ий</w:t>
            </w:r>
            <w:r>
              <w:rPr>
                <w:w w:val="105"/>
                <w:sz w:val="15"/>
              </w:rPr>
              <w:t>);</w:t>
            </w:r>
          </w:p>
          <w:p w:rsidR="00BD5D9E" w:rsidRDefault="003E23DC">
            <w:pPr>
              <w:pStyle w:val="TableParagraph"/>
              <w:numPr>
                <w:ilvl w:val="0"/>
                <w:numId w:val="16"/>
              </w:numPr>
              <w:tabs>
                <w:tab w:val="left" w:pos="168"/>
              </w:tabs>
              <w:spacing w:before="1"/>
              <w:ind w:left="167"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безударные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падежные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окончания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прилагательных;</w:t>
            </w:r>
          </w:p>
          <w:p w:rsidR="00BD5D9E" w:rsidRDefault="003E23DC">
            <w:pPr>
              <w:pStyle w:val="TableParagraph"/>
              <w:numPr>
                <w:ilvl w:val="0"/>
                <w:numId w:val="16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мягкий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2-го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</w:p>
          <w:p w:rsidR="00BD5D9E" w:rsidRDefault="003E23DC">
            <w:pPr>
              <w:pStyle w:val="TableParagraph"/>
              <w:numPr>
                <w:ilvl w:val="0"/>
                <w:numId w:val="16"/>
              </w:numPr>
              <w:tabs>
                <w:tab w:val="left" w:pos="168"/>
              </w:tabs>
              <w:spacing w:before="19"/>
              <w:ind w:left="167"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наличие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отсутствие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мягкого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глаголах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-ться</w:t>
            </w:r>
            <w:r>
              <w:rPr>
                <w:b/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-тся</w:t>
            </w:r>
            <w:r>
              <w:rPr>
                <w:w w:val="105"/>
                <w:sz w:val="15"/>
              </w:rPr>
              <w:t>;</w:t>
            </w:r>
          </w:p>
          <w:p w:rsidR="00BD5D9E" w:rsidRDefault="003E23DC">
            <w:pPr>
              <w:pStyle w:val="TableParagraph"/>
              <w:numPr>
                <w:ilvl w:val="0"/>
                <w:numId w:val="16"/>
              </w:numPr>
              <w:tabs>
                <w:tab w:val="left" w:pos="168"/>
              </w:tabs>
              <w:spacing w:before="20" w:line="266" w:lineRule="auto"/>
              <w:ind w:right="45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безударные личные окончания глаголов; знаки препинания в предложениях с однородными членами, </w:t>
            </w:r>
            <w:r>
              <w:rPr>
                <w:w w:val="105"/>
                <w:sz w:val="15"/>
              </w:rPr>
              <w:t xml:space="preserve">соединёнными союзами </w:t>
            </w:r>
            <w:r>
              <w:rPr>
                <w:b/>
                <w:w w:val="105"/>
                <w:sz w:val="15"/>
              </w:rPr>
              <w:t>и, а</w:t>
            </w:r>
            <w:r>
              <w:rPr>
                <w:w w:val="105"/>
                <w:sz w:val="15"/>
              </w:rPr>
              <w:t xml:space="preserve">, </w:t>
            </w:r>
            <w:r>
              <w:rPr>
                <w:b/>
                <w:w w:val="105"/>
                <w:sz w:val="15"/>
              </w:rPr>
              <w:t>но</w:t>
            </w:r>
            <w:r>
              <w:rPr>
                <w:w w:val="105"/>
                <w:sz w:val="15"/>
              </w:rPr>
              <w:t>, и без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союзов.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7" w:type="dxa"/>
          </w:tcPr>
          <w:p w:rsidR="00BD5D9E" w:rsidRDefault="003E23DC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10001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состоящем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7" w:type="dxa"/>
          </w:tcPr>
          <w:p w:rsidR="00BD5D9E" w:rsidRDefault="003E23DC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7.6.</w:t>
            </w:r>
          </w:p>
        </w:tc>
        <w:tc>
          <w:tcPr>
            <w:tcW w:w="10001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7" w:type="dxa"/>
          </w:tcPr>
          <w:p w:rsidR="00BD5D9E" w:rsidRDefault="003E23DC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333"/>
        </w:trPr>
        <w:tc>
          <w:tcPr>
            <w:tcW w:w="10469" w:type="dxa"/>
            <w:gridSpan w:val="2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50</w:t>
            </w:r>
          </w:p>
        </w:tc>
        <w:tc>
          <w:tcPr>
            <w:tcW w:w="4501" w:type="dxa"/>
            <w:gridSpan w:val="3"/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D5D9E">
        <w:trPr>
          <w:trHeight w:val="333"/>
        </w:trPr>
        <w:tc>
          <w:tcPr>
            <w:tcW w:w="15498" w:type="dxa"/>
            <w:gridSpan w:val="6"/>
          </w:tcPr>
          <w:p w:rsidR="00BD5D9E" w:rsidRDefault="003E23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10001" w:type="dxa"/>
          </w:tcPr>
          <w:p w:rsidR="00BD5D9E" w:rsidRDefault="003E23DC">
            <w:pPr>
              <w:pStyle w:val="TableParagraph"/>
              <w:spacing w:before="64" w:line="266" w:lineRule="auto"/>
              <w:ind w:left="76" w:right="1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продолжение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начатой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предыдущих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(письмо,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поздравительная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открытка,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объявление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монолог;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заголовке.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257" w:type="dxa"/>
          </w:tcPr>
          <w:p w:rsidR="00BD5D9E" w:rsidRDefault="003E23DC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10001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Корректирование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(заданных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собственных)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точности,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богатства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257" w:type="dxa"/>
          </w:tcPr>
          <w:p w:rsidR="00BD5D9E" w:rsidRDefault="003E23DC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83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8.3.</w:t>
            </w:r>
          </w:p>
        </w:tc>
        <w:tc>
          <w:tcPr>
            <w:tcW w:w="10001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(подробный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выборочный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текста).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2257" w:type="dxa"/>
          </w:tcPr>
          <w:p w:rsidR="00BD5D9E" w:rsidRDefault="003E23DC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8.4.</w:t>
            </w:r>
          </w:p>
        </w:tc>
        <w:tc>
          <w:tcPr>
            <w:tcW w:w="10001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Сочинение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257" w:type="dxa"/>
          </w:tcPr>
          <w:p w:rsidR="00BD5D9E" w:rsidRDefault="003E23DC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8.5.</w:t>
            </w:r>
          </w:p>
        </w:tc>
        <w:tc>
          <w:tcPr>
            <w:tcW w:w="10001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Изучающее,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ознакомительное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257" w:type="dxa"/>
          </w:tcPr>
          <w:p w:rsidR="00BD5D9E" w:rsidRDefault="003E23DC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BD5D9E" w:rsidRDefault="00BD5D9E">
      <w:pPr>
        <w:spacing w:line="266" w:lineRule="auto"/>
        <w:rPr>
          <w:sz w:val="15"/>
        </w:rPr>
        <w:sectPr w:rsidR="00BD5D9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10001"/>
        <w:gridCol w:w="528"/>
        <w:gridCol w:w="1104"/>
        <w:gridCol w:w="1140"/>
        <w:gridCol w:w="2257"/>
      </w:tblGrid>
      <w:tr w:rsidR="00BD5D9E">
        <w:trPr>
          <w:trHeight w:val="717"/>
        </w:trPr>
        <w:tc>
          <w:tcPr>
            <w:tcW w:w="468" w:type="dxa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8.6.</w:t>
            </w:r>
          </w:p>
        </w:tc>
        <w:tc>
          <w:tcPr>
            <w:tcW w:w="10001" w:type="dxa"/>
          </w:tcPr>
          <w:p w:rsidR="00BD5D9E" w:rsidRDefault="003E23D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выводов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содержащейся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содержащейся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информации.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7" w:type="dxa"/>
          </w:tcPr>
          <w:p w:rsidR="00BD5D9E" w:rsidRDefault="003E23DC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https://education.yandex.ru/main/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BD5D9E">
        <w:trPr>
          <w:trHeight w:val="333"/>
        </w:trPr>
        <w:tc>
          <w:tcPr>
            <w:tcW w:w="10469" w:type="dxa"/>
            <w:gridSpan w:val="2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4501" w:type="dxa"/>
            <w:gridSpan w:val="3"/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D5D9E">
        <w:trPr>
          <w:trHeight w:val="333"/>
        </w:trPr>
        <w:tc>
          <w:tcPr>
            <w:tcW w:w="10469" w:type="dxa"/>
            <w:gridSpan w:val="2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4501" w:type="dxa"/>
            <w:gridSpan w:val="3"/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D5D9E">
        <w:trPr>
          <w:trHeight w:val="333"/>
        </w:trPr>
        <w:tc>
          <w:tcPr>
            <w:tcW w:w="10469" w:type="dxa"/>
            <w:gridSpan w:val="2"/>
          </w:tcPr>
          <w:p w:rsidR="00BD5D9E" w:rsidRDefault="003E23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170</w:t>
            </w:r>
          </w:p>
        </w:tc>
        <w:tc>
          <w:tcPr>
            <w:tcW w:w="1104" w:type="dxa"/>
          </w:tcPr>
          <w:p w:rsidR="00BD5D9E" w:rsidRDefault="003E23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40" w:type="dxa"/>
          </w:tcPr>
          <w:p w:rsidR="00BD5D9E" w:rsidRDefault="003E23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2257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BD5D9E" w:rsidRDefault="00BD5D9E">
      <w:pPr>
        <w:rPr>
          <w:sz w:val="14"/>
        </w:rPr>
        <w:sectPr w:rsidR="00BD5D9E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BD5D9E" w:rsidRDefault="00BD5D9E">
      <w:pPr>
        <w:pStyle w:val="1"/>
        <w:spacing w:before="66"/>
        <w:ind w:left="106"/>
      </w:pPr>
      <w:r>
        <w:lastRenderedPageBreak/>
        <w:pict>
          <v:rect id="_x0000_s1032" style="position:absolute;left:0;text-align:left;margin-left:33.3pt;margin-top:22.9pt;width:528.1pt;height:.6pt;z-index:-251657216;mso-position-horizontal-relative:page" fillcolor="black" stroked="f">
            <w10:wrap type="topAndBottom" anchorx="page"/>
          </v:rect>
        </w:pict>
      </w:r>
      <w:r w:rsidR="003E23DC">
        <w:t>ПОУРОЧНОЕ</w:t>
      </w:r>
      <w:r w:rsidR="003E23DC">
        <w:rPr>
          <w:spacing w:val="-10"/>
        </w:rPr>
        <w:t xml:space="preserve"> </w:t>
      </w:r>
      <w:r w:rsidR="003E23DC">
        <w:t>ПЛАНИРОВАНИЕ</w:t>
      </w:r>
    </w:p>
    <w:p w:rsidR="00BD5D9E" w:rsidRDefault="003E23DC">
      <w:pPr>
        <w:pStyle w:val="a5"/>
        <w:numPr>
          <w:ilvl w:val="0"/>
          <w:numId w:val="17"/>
        </w:numPr>
        <w:tabs>
          <w:tab w:val="left" w:pos="28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:rsidR="00BD5D9E" w:rsidRDefault="00BD5D9E">
      <w:pPr>
        <w:pStyle w:val="a3"/>
        <w:spacing w:before="2"/>
        <w:ind w:left="0"/>
        <w:rPr>
          <w:b/>
          <w:sz w:val="12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2952"/>
        <w:gridCol w:w="731"/>
        <w:gridCol w:w="1811"/>
        <w:gridCol w:w="1835"/>
        <w:gridCol w:w="2015"/>
      </w:tblGrid>
      <w:tr w:rsidR="00BD5D9E">
        <w:trPr>
          <w:trHeight w:val="477"/>
        </w:trPr>
        <w:tc>
          <w:tcPr>
            <w:tcW w:w="1200" w:type="dxa"/>
            <w:vMerge w:val="restart"/>
          </w:tcPr>
          <w:p w:rsidR="00BD5D9E" w:rsidRDefault="003E23DC">
            <w:pPr>
              <w:pStyle w:val="TableParagraph"/>
              <w:spacing w:line="292" w:lineRule="auto"/>
              <w:ind w:left="76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52" w:type="dxa"/>
            <w:vMerge w:val="restart"/>
          </w:tcPr>
          <w:p w:rsidR="00BD5D9E" w:rsidRDefault="003E23DC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77" w:type="dxa"/>
            <w:gridSpan w:val="3"/>
          </w:tcPr>
          <w:p w:rsidR="00BD5D9E" w:rsidRDefault="003E23D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15" w:type="dxa"/>
            <w:vMerge w:val="restart"/>
          </w:tcPr>
          <w:p w:rsidR="00BD5D9E" w:rsidRDefault="003E23DC">
            <w:pPr>
              <w:pStyle w:val="TableParagraph"/>
              <w:spacing w:line="292" w:lineRule="auto"/>
              <w:ind w:left="81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D5D9E">
        <w:trPr>
          <w:trHeight w:val="813"/>
        </w:trPr>
        <w:tc>
          <w:tcPr>
            <w:tcW w:w="1200" w:type="dxa"/>
            <w:vMerge/>
            <w:tcBorders>
              <w:top w:val="nil"/>
            </w:tcBorders>
          </w:tcPr>
          <w:p w:rsidR="00BD5D9E" w:rsidRDefault="00BD5D9E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vMerge/>
            <w:tcBorders>
              <w:top w:val="nil"/>
            </w:tcBorders>
          </w:tcPr>
          <w:p w:rsidR="00BD5D9E" w:rsidRDefault="00BD5D9E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spacing w:line="292" w:lineRule="auto"/>
              <w:ind w:left="78" w:right="2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spacing w:line="292" w:lineRule="auto"/>
              <w:ind w:left="80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5" w:type="dxa"/>
            <w:vMerge/>
            <w:tcBorders>
              <w:top w:val="nil"/>
            </w:tcBorders>
          </w:tcPr>
          <w:p w:rsidR="00BD5D9E" w:rsidRDefault="00BD5D9E">
            <w:pPr>
              <w:rPr>
                <w:sz w:val="2"/>
                <w:szCs w:val="2"/>
              </w:rPr>
            </w:pP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D5D9E" w:rsidRDefault="00BD5D9E">
      <w:pPr>
        <w:rPr>
          <w:sz w:val="24"/>
        </w:rPr>
        <w:sectPr w:rsidR="00BD5D9E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2952"/>
        <w:gridCol w:w="731"/>
        <w:gridCol w:w="1811"/>
        <w:gridCol w:w="1835"/>
        <w:gridCol w:w="2015"/>
      </w:tblGrid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D5D9E" w:rsidRDefault="00BD5D9E">
      <w:pPr>
        <w:rPr>
          <w:sz w:val="24"/>
        </w:rPr>
        <w:sectPr w:rsidR="00BD5D9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2952"/>
        <w:gridCol w:w="731"/>
        <w:gridCol w:w="1811"/>
        <w:gridCol w:w="1835"/>
        <w:gridCol w:w="2015"/>
      </w:tblGrid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59.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D5D9E" w:rsidRDefault="00BD5D9E">
      <w:pPr>
        <w:rPr>
          <w:sz w:val="24"/>
        </w:rPr>
        <w:sectPr w:rsidR="00BD5D9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2952"/>
        <w:gridCol w:w="731"/>
        <w:gridCol w:w="1811"/>
        <w:gridCol w:w="1835"/>
        <w:gridCol w:w="2015"/>
      </w:tblGrid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90.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D5D9E" w:rsidRDefault="00BD5D9E">
      <w:pPr>
        <w:rPr>
          <w:sz w:val="24"/>
        </w:rPr>
        <w:sectPr w:rsidR="00BD5D9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2952"/>
        <w:gridCol w:w="731"/>
        <w:gridCol w:w="1811"/>
        <w:gridCol w:w="1835"/>
        <w:gridCol w:w="2015"/>
      </w:tblGrid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121.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813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spacing w:line="292" w:lineRule="auto"/>
              <w:ind w:left="81" w:right="49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D5D9E" w:rsidRDefault="00BD5D9E">
      <w:pPr>
        <w:rPr>
          <w:sz w:val="24"/>
        </w:rPr>
        <w:sectPr w:rsidR="00BD5D9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2952"/>
        <w:gridCol w:w="731"/>
        <w:gridCol w:w="1811"/>
        <w:gridCol w:w="1835"/>
        <w:gridCol w:w="2015"/>
      </w:tblGrid>
      <w:tr w:rsidR="00BD5D9E">
        <w:trPr>
          <w:trHeight w:val="813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152.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spacing w:line="292" w:lineRule="auto"/>
              <w:ind w:left="81" w:right="49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813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spacing w:line="292" w:lineRule="auto"/>
              <w:ind w:left="81" w:right="49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BD5D9E">
        <w:trPr>
          <w:trHeight w:val="813"/>
        </w:trPr>
        <w:tc>
          <w:tcPr>
            <w:tcW w:w="4152" w:type="dxa"/>
            <w:gridSpan w:val="2"/>
          </w:tcPr>
          <w:p w:rsidR="00BD5D9E" w:rsidRDefault="003E23DC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50" w:type="dxa"/>
            <w:gridSpan w:val="2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BD5D9E" w:rsidRDefault="00BD5D9E">
      <w:pPr>
        <w:pStyle w:val="a3"/>
        <w:spacing w:before="1"/>
        <w:ind w:left="0"/>
        <w:rPr>
          <w:b/>
          <w:sz w:val="11"/>
        </w:rPr>
      </w:pPr>
    </w:p>
    <w:p w:rsidR="00BD5D9E" w:rsidRDefault="003E23DC">
      <w:pPr>
        <w:pStyle w:val="1"/>
        <w:numPr>
          <w:ilvl w:val="0"/>
          <w:numId w:val="17"/>
        </w:numPr>
        <w:tabs>
          <w:tab w:val="left" w:pos="287"/>
        </w:tabs>
        <w:spacing w:before="90"/>
      </w:pPr>
      <w:r>
        <w:t>КЛАСС</w:t>
      </w:r>
    </w:p>
    <w:p w:rsidR="00BD5D9E" w:rsidRDefault="00BD5D9E">
      <w:pPr>
        <w:pStyle w:val="a3"/>
        <w:spacing w:before="0"/>
        <w:ind w:left="0"/>
        <w:rPr>
          <w:b/>
          <w:sz w:val="20"/>
        </w:rPr>
      </w:pPr>
    </w:p>
    <w:p w:rsidR="00BD5D9E" w:rsidRDefault="00BD5D9E">
      <w:pPr>
        <w:pStyle w:val="a3"/>
        <w:spacing w:before="5"/>
        <w:ind w:left="0"/>
        <w:rPr>
          <w:b/>
          <w:sz w:val="21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2952"/>
        <w:gridCol w:w="731"/>
        <w:gridCol w:w="1811"/>
        <w:gridCol w:w="1835"/>
        <w:gridCol w:w="2015"/>
      </w:tblGrid>
      <w:tr w:rsidR="00BD5D9E">
        <w:trPr>
          <w:trHeight w:val="477"/>
        </w:trPr>
        <w:tc>
          <w:tcPr>
            <w:tcW w:w="1200" w:type="dxa"/>
            <w:vMerge w:val="restart"/>
          </w:tcPr>
          <w:p w:rsidR="00BD5D9E" w:rsidRDefault="003E23DC">
            <w:pPr>
              <w:pStyle w:val="TableParagraph"/>
              <w:spacing w:line="292" w:lineRule="auto"/>
              <w:ind w:left="76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52" w:type="dxa"/>
            <w:vMerge w:val="restart"/>
          </w:tcPr>
          <w:p w:rsidR="00BD5D9E" w:rsidRDefault="003E23DC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77" w:type="dxa"/>
            <w:gridSpan w:val="3"/>
          </w:tcPr>
          <w:p w:rsidR="00BD5D9E" w:rsidRDefault="003E23D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15" w:type="dxa"/>
            <w:vMerge w:val="restart"/>
          </w:tcPr>
          <w:p w:rsidR="00BD5D9E" w:rsidRDefault="003E23DC">
            <w:pPr>
              <w:pStyle w:val="TableParagraph"/>
              <w:spacing w:line="292" w:lineRule="auto"/>
              <w:ind w:left="81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D5D9E">
        <w:trPr>
          <w:trHeight w:val="813"/>
        </w:trPr>
        <w:tc>
          <w:tcPr>
            <w:tcW w:w="1200" w:type="dxa"/>
            <w:vMerge/>
            <w:tcBorders>
              <w:top w:val="nil"/>
            </w:tcBorders>
          </w:tcPr>
          <w:p w:rsidR="00BD5D9E" w:rsidRDefault="00BD5D9E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vMerge/>
            <w:tcBorders>
              <w:top w:val="nil"/>
            </w:tcBorders>
          </w:tcPr>
          <w:p w:rsidR="00BD5D9E" w:rsidRDefault="00BD5D9E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spacing w:line="292" w:lineRule="auto"/>
              <w:ind w:left="78" w:right="2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spacing w:line="292" w:lineRule="auto"/>
              <w:ind w:left="80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5" w:type="dxa"/>
            <w:vMerge/>
            <w:tcBorders>
              <w:top w:val="nil"/>
            </w:tcBorders>
          </w:tcPr>
          <w:p w:rsidR="00BD5D9E" w:rsidRDefault="00BD5D9E">
            <w:pPr>
              <w:rPr>
                <w:sz w:val="2"/>
                <w:szCs w:val="2"/>
              </w:rPr>
            </w:pP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D5D9E" w:rsidRDefault="00BD5D9E">
      <w:pPr>
        <w:rPr>
          <w:sz w:val="24"/>
        </w:rPr>
        <w:sectPr w:rsidR="00BD5D9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2952"/>
        <w:gridCol w:w="731"/>
        <w:gridCol w:w="1811"/>
        <w:gridCol w:w="1835"/>
        <w:gridCol w:w="2015"/>
      </w:tblGrid>
      <w:tr w:rsidR="00BD5D9E">
        <w:trPr>
          <w:trHeight w:val="813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spacing w:line="292" w:lineRule="auto"/>
              <w:ind w:left="81" w:right="49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813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spacing w:line="292" w:lineRule="auto"/>
              <w:ind w:left="81" w:right="57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813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spacing w:line="292" w:lineRule="auto"/>
              <w:ind w:left="81" w:right="49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813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spacing w:line="292" w:lineRule="auto"/>
              <w:ind w:left="81" w:right="49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813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spacing w:line="292" w:lineRule="auto"/>
              <w:ind w:left="81" w:right="49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813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spacing w:line="292" w:lineRule="auto"/>
              <w:ind w:left="81" w:right="49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813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spacing w:line="292" w:lineRule="auto"/>
              <w:ind w:left="81" w:right="49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D5D9E" w:rsidRDefault="00BD5D9E">
      <w:pPr>
        <w:rPr>
          <w:sz w:val="24"/>
        </w:rPr>
        <w:sectPr w:rsidR="00BD5D9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2952"/>
        <w:gridCol w:w="731"/>
        <w:gridCol w:w="1811"/>
        <w:gridCol w:w="1835"/>
        <w:gridCol w:w="2015"/>
      </w:tblGrid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37.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813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spacing w:line="292" w:lineRule="auto"/>
              <w:ind w:left="81" w:right="49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813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spacing w:line="292" w:lineRule="auto"/>
              <w:ind w:left="81" w:right="49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813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spacing w:line="292" w:lineRule="auto"/>
              <w:ind w:left="81" w:right="49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D5D9E" w:rsidRDefault="00BD5D9E">
      <w:pPr>
        <w:rPr>
          <w:sz w:val="24"/>
        </w:rPr>
        <w:sectPr w:rsidR="00BD5D9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2952"/>
        <w:gridCol w:w="731"/>
        <w:gridCol w:w="1811"/>
        <w:gridCol w:w="1835"/>
        <w:gridCol w:w="2015"/>
      </w:tblGrid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66.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813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spacing w:line="292" w:lineRule="auto"/>
              <w:ind w:left="81" w:right="49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D5D9E" w:rsidRDefault="00BD5D9E">
      <w:pPr>
        <w:rPr>
          <w:sz w:val="24"/>
        </w:rPr>
        <w:sectPr w:rsidR="00BD5D9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2952"/>
        <w:gridCol w:w="731"/>
        <w:gridCol w:w="1811"/>
        <w:gridCol w:w="1835"/>
        <w:gridCol w:w="2015"/>
      </w:tblGrid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97.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813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spacing w:line="292" w:lineRule="auto"/>
              <w:ind w:left="81" w:right="49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BD5D9E">
        <w:trPr>
          <w:trHeight w:val="813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spacing w:line="292" w:lineRule="auto"/>
              <w:ind w:left="81" w:right="57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813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spacing w:line="292" w:lineRule="auto"/>
              <w:ind w:left="81" w:right="49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D5D9E" w:rsidRDefault="00BD5D9E">
      <w:pPr>
        <w:rPr>
          <w:sz w:val="24"/>
        </w:rPr>
        <w:sectPr w:rsidR="00BD5D9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2952"/>
        <w:gridCol w:w="731"/>
        <w:gridCol w:w="1811"/>
        <w:gridCol w:w="1835"/>
        <w:gridCol w:w="2015"/>
      </w:tblGrid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126.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813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spacing w:line="292" w:lineRule="auto"/>
              <w:ind w:left="81" w:right="49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813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spacing w:line="292" w:lineRule="auto"/>
              <w:ind w:left="81" w:right="57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813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spacing w:line="292" w:lineRule="auto"/>
              <w:ind w:left="81" w:right="49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813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spacing w:line="292" w:lineRule="auto"/>
              <w:ind w:left="81" w:right="49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813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spacing w:line="292" w:lineRule="auto"/>
              <w:ind w:left="81" w:right="49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BD5D9E" w:rsidRDefault="00BD5D9E">
      <w:pPr>
        <w:spacing w:line="292" w:lineRule="auto"/>
        <w:rPr>
          <w:sz w:val="24"/>
        </w:rPr>
        <w:sectPr w:rsidR="00BD5D9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2952"/>
        <w:gridCol w:w="731"/>
        <w:gridCol w:w="1811"/>
        <w:gridCol w:w="1835"/>
        <w:gridCol w:w="2015"/>
      </w:tblGrid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154.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813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spacing w:line="292" w:lineRule="auto"/>
              <w:ind w:left="81" w:right="57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200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2952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5" w:type="dxa"/>
          </w:tcPr>
          <w:p w:rsidR="00BD5D9E" w:rsidRDefault="003E23D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813"/>
        </w:trPr>
        <w:tc>
          <w:tcPr>
            <w:tcW w:w="4152" w:type="dxa"/>
            <w:gridSpan w:val="2"/>
          </w:tcPr>
          <w:p w:rsidR="00BD5D9E" w:rsidRDefault="003E23DC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11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6.25</w:t>
            </w:r>
          </w:p>
        </w:tc>
        <w:tc>
          <w:tcPr>
            <w:tcW w:w="3850" w:type="dxa"/>
            <w:gridSpan w:val="2"/>
          </w:tcPr>
          <w:p w:rsidR="00BD5D9E" w:rsidRDefault="003E23D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</w:tr>
    </w:tbl>
    <w:p w:rsidR="00BD5D9E" w:rsidRDefault="00BD5D9E">
      <w:pPr>
        <w:pStyle w:val="a3"/>
        <w:spacing w:before="1"/>
        <w:ind w:left="0"/>
        <w:rPr>
          <w:b/>
          <w:sz w:val="11"/>
        </w:rPr>
      </w:pPr>
    </w:p>
    <w:p w:rsidR="00BD5D9E" w:rsidRDefault="003E23DC">
      <w:pPr>
        <w:pStyle w:val="a5"/>
        <w:numPr>
          <w:ilvl w:val="0"/>
          <w:numId w:val="17"/>
        </w:numPr>
        <w:tabs>
          <w:tab w:val="left" w:pos="287"/>
        </w:tabs>
        <w:spacing w:before="90"/>
        <w:rPr>
          <w:b/>
          <w:sz w:val="24"/>
        </w:rPr>
      </w:pPr>
      <w:r>
        <w:rPr>
          <w:b/>
          <w:sz w:val="24"/>
        </w:rPr>
        <w:t>КЛАСС</w:t>
      </w:r>
    </w:p>
    <w:p w:rsidR="00BD5D9E" w:rsidRDefault="00BD5D9E">
      <w:pPr>
        <w:pStyle w:val="a3"/>
        <w:spacing w:before="2"/>
        <w:ind w:left="0"/>
        <w:rPr>
          <w:b/>
          <w:sz w:val="12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8"/>
        <w:gridCol w:w="2460"/>
        <w:gridCol w:w="732"/>
        <w:gridCol w:w="1620"/>
        <w:gridCol w:w="1668"/>
        <w:gridCol w:w="3060"/>
      </w:tblGrid>
      <w:tr w:rsidR="00BD5D9E">
        <w:trPr>
          <w:trHeight w:val="477"/>
        </w:trPr>
        <w:tc>
          <w:tcPr>
            <w:tcW w:w="1008" w:type="dxa"/>
            <w:vMerge w:val="restart"/>
          </w:tcPr>
          <w:p w:rsidR="00BD5D9E" w:rsidRDefault="003E23DC">
            <w:pPr>
              <w:pStyle w:val="TableParagraph"/>
              <w:spacing w:line="292" w:lineRule="auto"/>
              <w:ind w:left="76" w:right="5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60" w:type="dxa"/>
            <w:vMerge w:val="restart"/>
          </w:tcPr>
          <w:p w:rsidR="00BD5D9E" w:rsidRDefault="003E23DC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BD5D9E" w:rsidRDefault="003E23D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60" w:type="dxa"/>
            <w:vMerge w:val="restart"/>
          </w:tcPr>
          <w:p w:rsidR="00BD5D9E" w:rsidRDefault="003E23DC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D5D9E">
        <w:trPr>
          <w:trHeight w:val="813"/>
        </w:trPr>
        <w:tc>
          <w:tcPr>
            <w:tcW w:w="1008" w:type="dxa"/>
            <w:vMerge/>
            <w:tcBorders>
              <w:top w:val="nil"/>
            </w:tcBorders>
          </w:tcPr>
          <w:p w:rsidR="00BD5D9E" w:rsidRDefault="00BD5D9E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vMerge/>
            <w:tcBorders>
              <w:top w:val="nil"/>
            </w:tcBorders>
          </w:tcPr>
          <w:p w:rsidR="00BD5D9E" w:rsidRDefault="00BD5D9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spacing w:line="292" w:lineRule="auto"/>
              <w:ind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spacing w:line="292" w:lineRule="auto"/>
              <w:ind w:left="78" w:right="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:rsidR="00BD5D9E" w:rsidRDefault="00BD5D9E">
            <w:pPr>
              <w:rPr>
                <w:sz w:val="2"/>
                <w:szCs w:val="2"/>
              </w:rPr>
            </w:pP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D5D9E" w:rsidRDefault="00BD5D9E">
      <w:pPr>
        <w:rPr>
          <w:sz w:val="24"/>
        </w:rPr>
        <w:sectPr w:rsidR="00BD5D9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8"/>
        <w:gridCol w:w="2460"/>
        <w:gridCol w:w="732"/>
        <w:gridCol w:w="1620"/>
        <w:gridCol w:w="1668"/>
        <w:gridCol w:w="3060"/>
      </w:tblGrid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1149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spacing w:line="292" w:lineRule="auto"/>
              <w:ind w:left="78" w:right="1298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BD5D9E" w:rsidRDefault="003E23DC">
            <w:pPr>
              <w:pStyle w:val="TableParagraph"/>
              <w:spacing w:before="0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1149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spacing w:line="292" w:lineRule="auto"/>
              <w:ind w:left="78" w:right="1298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BD5D9E" w:rsidRDefault="003E23DC">
            <w:pPr>
              <w:pStyle w:val="TableParagraph"/>
              <w:spacing w:before="0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</w:tbl>
    <w:p w:rsidR="00BD5D9E" w:rsidRDefault="00BD5D9E">
      <w:pPr>
        <w:rPr>
          <w:sz w:val="24"/>
        </w:rPr>
        <w:sectPr w:rsidR="00BD5D9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8"/>
        <w:gridCol w:w="2460"/>
        <w:gridCol w:w="732"/>
        <w:gridCol w:w="1620"/>
        <w:gridCol w:w="1668"/>
        <w:gridCol w:w="3060"/>
      </w:tblGrid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D5D9E" w:rsidRDefault="00BD5D9E">
      <w:pPr>
        <w:rPr>
          <w:sz w:val="24"/>
        </w:rPr>
        <w:sectPr w:rsidR="00BD5D9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8"/>
        <w:gridCol w:w="2460"/>
        <w:gridCol w:w="732"/>
        <w:gridCol w:w="1620"/>
        <w:gridCol w:w="1668"/>
        <w:gridCol w:w="3060"/>
      </w:tblGrid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69.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1149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spacing w:line="292" w:lineRule="auto"/>
              <w:ind w:left="78" w:right="1298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BD5D9E" w:rsidRDefault="003E23DC">
            <w:pPr>
              <w:pStyle w:val="TableParagraph"/>
              <w:spacing w:before="0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1149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spacing w:line="292" w:lineRule="auto"/>
              <w:ind w:left="78" w:right="1298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BD5D9E" w:rsidRDefault="003E23DC">
            <w:pPr>
              <w:pStyle w:val="TableParagraph"/>
              <w:spacing w:before="0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1149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spacing w:line="292" w:lineRule="auto"/>
              <w:ind w:left="78" w:right="1298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BD5D9E" w:rsidRDefault="003E23DC">
            <w:pPr>
              <w:pStyle w:val="TableParagraph"/>
              <w:spacing w:before="0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1389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spacing w:line="292" w:lineRule="auto"/>
              <w:ind w:left="78" w:right="1298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BD5D9E" w:rsidRDefault="003E23DC">
            <w:pPr>
              <w:pStyle w:val="TableParagraph"/>
              <w:spacing w:before="0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BD5D9E" w:rsidRDefault="00BD5D9E">
      <w:pPr>
        <w:spacing w:line="275" w:lineRule="exact"/>
        <w:rPr>
          <w:sz w:val="24"/>
        </w:rPr>
        <w:sectPr w:rsidR="00BD5D9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8"/>
        <w:gridCol w:w="2460"/>
        <w:gridCol w:w="732"/>
        <w:gridCol w:w="1620"/>
        <w:gridCol w:w="1668"/>
        <w:gridCol w:w="3060"/>
      </w:tblGrid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94.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1149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spacing w:line="292" w:lineRule="auto"/>
              <w:ind w:left="78" w:right="1298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BD5D9E" w:rsidRDefault="003E23DC">
            <w:pPr>
              <w:pStyle w:val="TableParagraph"/>
              <w:spacing w:before="0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1149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spacing w:line="292" w:lineRule="auto"/>
              <w:ind w:left="78" w:right="1298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BD5D9E" w:rsidRDefault="003E23DC">
            <w:pPr>
              <w:pStyle w:val="TableParagraph"/>
              <w:spacing w:before="0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1149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spacing w:line="292" w:lineRule="auto"/>
              <w:ind w:left="78" w:right="1298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BD5D9E" w:rsidRDefault="003E23DC">
            <w:pPr>
              <w:pStyle w:val="TableParagraph"/>
              <w:spacing w:before="0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BD5D9E" w:rsidRDefault="00BD5D9E">
      <w:pPr>
        <w:rPr>
          <w:sz w:val="24"/>
        </w:rPr>
        <w:sectPr w:rsidR="00BD5D9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8"/>
        <w:gridCol w:w="2460"/>
        <w:gridCol w:w="732"/>
        <w:gridCol w:w="1620"/>
        <w:gridCol w:w="1668"/>
        <w:gridCol w:w="3060"/>
      </w:tblGrid>
      <w:tr w:rsidR="00BD5D9E">
        <w:trPr>
          <w:trHeight w:val="1233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120.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spacing w:line="292" w:lineRule="auto"/>
              <w:ind w:left="78" w:right="1298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BD5D9E" w:rsidRDefault="003E23DC">
            <w:pPr>
              <w:pStyle w:val="TableParagraph"/>
              <w:spacing w:before="0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1149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spacing w:line="292" w:lineRule="auto"/>
              <w:ind w:left="78" w:right="1298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BD5D9E" w:rsidRDefault="003E23DC">
            <w:pPr>
              <w:pStyle w:val="TableParagraph"/>
              <w:spacing w:before="0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BD5D9E">
        <w:trPr>
          <w:trHeight w:val="1149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spacing w:line="292" w:lineRule="auto"/>
              <w:ind w:left="78" w:right="1298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BD5D9E" w:rsidRDefault="003E23DC">
            <w:pPr>
              <w:pStyle w:val="TableParagraph"/>
              <w:spacing w:before="0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1149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spacing w:line="292" w:lineRule="auto"/>
              <w:ind w:left="78" w:right="1298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BD5D9E" w:rsidRDefault="003E23DC">
            <w:pPr>
              <w:pStyle w:val="TableParagraph"/>
              <w:spacing w:before="0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D5D9E">
        <w:trPr>
          <w:trHeight w:val="1149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spacing w:line="292" w:lineRule="auto"/>
              <w:ind w:left="78" w:right="1298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BD5D9E" w:rsidRDefault="003E23DC">
            <w:pPr>
              <w:pStyle w:val="TableParagraph"/>
              <w:spacing w:before="0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1389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spacing w:line="292" w:lineRule="auto"/>
              <w:ind w:left="78" w:right="1298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BD5D9E" w:rsidRDefault="003E23DC">
            <w:pPr>
              <w:pStyle w:val="TableParagraph"/>
              <w:spacing w:before="0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BD5D9E" w:rsidRDefault="00BD5D9E">
      <w:pPr>
        <w:spacing w:line="275" w:lineRule="exact"/>
        <w:rPr>
          <w:sz w:val="24"/>
        </w:rPr>
        <w:sectPr w:rsidR="00BD5D9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8"/>
        <w:gridCol w:w="2460"/>
        <w:gridCol w:w="732"/>
        <w:gridCol w:w="1620"/>
        <w:gridCol w:w="1668"/>
        <w:gridCol w:w="3060"/>
      </w:tblGrid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143.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1149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spacing w:line="292" w:lineRule="auto"/>
              <w:ind w:left="78" w:right="1298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BD5D9E" w:rsidRDefault="003E23DC">
            <w:pPr>
              <w:pStyle w:val="TableParagraph"/>
              <w:spacing w:before="0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D5D9E">
        <w:trPr>
          <w:trHeight w:val="1149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spacing w:line="292" w:lineRule="auto"/>
              <w:ind w:left="78" w:right="1298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BD5D9E" w:rsidRDefault="003E23DC">
            <w:pPr>
              <w:pStyle w:val="TableParagraph"/>
              <w:spacing w:before="0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BD5D9E">
        <w:trPr>
          <w:trHeight w:val="1149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spacing w:line="292" w:lineRule="auto"/>
              <w:ind w:left="78" w:right="1298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BD5D9E" w:rsidRDefault="003E23DC">
            <w:pPr>
              <w:pStyle w:val="TableParagraph"/>
              <w:spacing w:before="0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1149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spacing w:line="292" w:lineRule="auto"/>
              <w:ind w:left="78" w:right="1298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BD5D9E" w:rsidRDefault="003E23DC">
            <w:pPr>
              <w:pStyle w:val="TableParagraph"/>
              <w:spacing w:before="0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BD5D9E" w:rsidRDefault="00BD5D9E">
      <w:pPr>
        <w:rPr>
          <w:sz w:val="24"/>
        </w:rPr>
        <w:sectPr w:rsidR="00BD5D9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8"/>
        <w:gridCol w:w="2460"/>
        <w:gridCol w:w="732"/>
        <w:gridCol w:w="1620"/>
        <w:gridCol w:w="1668"/>
        <w:gridCol w:w="3060"/>
      </w:tblGrid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169.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813"/>
        </w:trPr>
        <w:tc>
          <w:tcPr>
            <w:tcW w:w="3468" w:type="dxa"/>
            <w:gridSpan w:val="2"/>
          </w:tcPr>
          <w:p w:rsidR="00BD5D9E" w:rsidRDefault="003E23DC">
            <w:pPr>
              <w:pStyle w:val="TableParagraph"/>
              <w:spacing w:line="292" w:lineRule="auto"/>
              <w:ind w:left="76" w:right="581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28" w:type="dxa"/>
            <w:gridSpan w:val="2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 w:rsidR="00BD5D9E" w:rsidRDefault="00BD5D9E">
      <w:pPr>
        <w:pStyle w:val="a3"/>
        <w:spacing w:before="1"/>
        <w:ind w:left="0"/>
        <w:rPr>
          <w:b/>
          <w:sz w:val="11"/>
        </w:rPr>
      </w:pPr>
    </w:p>
    <w:p w:rsidR="00BD5D9E" w:rsidRDefault="003E23DC">
      <w:pPr>
        <w:pStyle w:val="1"/>
        <w:numPr>
          <w:ilvl w:val="0"/>
          <w:numId w:val="17"/>
        </w:numPr>
        <w:tabs>
          <w:tab w:val="left" w:pos="287"/>
        </w:tabs>
        <w:spacing w:before="90"/>
      </w:pPr>
      <w:r>
        <w:t>КЛАСС</w:t>
      </w:r>
    </w:p>
    <w:p w:rsidR="00BD5D9E" w:rsidRDefault="00BD5D9E">
      <w:pPr>
        <w:pStyle w:val="a3"/>
        <w:spacing w:before="2"/>
        <w:ind w:left="0"/>
        <w:rPr>
          <w:b/>
          <w:sz w:val="12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8"/>
        <w:gridCol w:w="2460"/>
        <w:gridCol w:w="732"/>
        <w:gridCol w:w="1620"/>
        <w:gridCol w:w="1668"/>
        <w:gridCol w:w="3060"/>
      </w:tblGrid>
      <w:tr w:rsidR="00BD5D9E">
        <w:trPr>
          <w:trHeight w:val="477"/>
        </w:trPr>
        <w:tc>
          <w:tcPr>
            <w:tcW w:w="1008" w:type="dxa"/>
            <w:vMerge w:val="restart"/>
          </w:tcPr>
          <w:p w:rsidR="00BD5D9E" w:rsidRDefault="003E23DC">
            <w:pPr>
              <w:pStyle w:val="TableParagraph"/>
              <w:spacing w:line="292" w:lineRule="auto"/>
              <w:ind w:left="76" w:right="5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60" w:type="dxa"/>
            <w:vMerge w:val="restart"/>
          </w:tcPr>
          <w:p w:rsidR="00BD5D9E" w:rsidRDefault="003E23DC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BD5D9E" w:rsidRDefault="003E23D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60" w:type="dxa"/>
            <w:vMerge w:val="restart"/>
          </w:tcPr>
          <w:p w:rsidR="00BD5D9E" w:rsidRDefault="003E23DC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D5D9E">
        <w:trPr>
          <w:trHeight w:val="813"/>
        </w:trPr>
        <w:tc>
          <w:tcPr>
            <w:tcW w:w="1008" w:type="dxa"/>
            <w:vMerge/>
            <w:tcBorders>
              <w:top w:val="nil"/>
            </w:tcBorders>
          </w:tcPr>
          <w:p w:rsidR="00BD5D9E" w:rsidRDefault="00BD5D9E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vMerge/>
            <w:tcBorders>
              <w:top w:val="nil"/>
            </w:tcBorders>
          </w:tcPr>
          <w:p w:rsidR="00BD5D9E" w:rsidRDefault="00BD5D9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spacing w:line="292" w:lineRule="auto"/>
              <w:ind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spacing w:line="292" w:lineRule="auto"/>
              <w:ind w:left="78" w:right="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:rsidR="00BD5D9E" w:rsidRDefault="00BD5D9E">
            <w:pPr>
              <w:rPr>
                <w:sz w:val="2"/>
                <w:szCs w:val="2"/>
              </w:rPr>
            </w:pP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1149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spacing w:line="292" w:lineRule="auto"/>
              <w:ind w:left="78" w:right="1298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BD5D9E" w:rsidRDefault="003E23DC">
            <w:pPr>
              <w:pStyle w:val="TableParagraph"/>
              <w:spacing w:before="0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D5D9E" w:rsidRDefault="00BD5D9E">
      <w:pPr>
        <w:rPr>
          <w:sz w:val="24"/>
        </w:rPr>
        <w:sectPr w:rsidR="00BD5D9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8"/>
        <w:gridCol w:w="2460"/>
        <w:gridCol w:w="732"/>
        <w:gridCol w:w="1620"/>
        <w:gridCol w:w="1668"/>
        <w:gridCol w:w="3060"/>
      </w:tblGrid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1353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spacing w:line="292" w:lineRule="auto"/>
              <w:ind w:left="78" w:right="1298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BD5D9E" w:rsidRDefault="003E23DC">
            <w:pPr>
              <w:pStyle w:val="TableParagraph"/>
              <w:spacing w:before="0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BD5D9E" w:rsidRDefault="00BD5D9E">
      <w:pPr>
        <w:spacing w:line="275" w:lineRule="exact"/>
        <w:rPr>
          <w:sz w:val="24"/>
        </w:rPr>
        <w:sectPr w:rsidR="00BD5D9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8"/>
        <w:gridCol w:w="2460"/>
        <w:gridCol w:w="732"/>
        <w:gridCol w:w="1620"/>
        <w:gridCol w:w="1668"/>
        <w:gridCol w:w="3060"/>
      </w:tblGrid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53.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813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spacing w:line="292" w:lineRule="auto"/>
              <w:ind w:left="78" w:right="55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813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spacing w:line="292" w:lineRule="auto"/>
              <w:ind w:left="78" w:right="55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813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spacing w:line="292" w:lineRule="auto"/>
              <w:ind w:left="78" w:right="55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D5D9E" w:rsidRDefault="00BD5D9E">
      <w:pPr>
        <w:rPr>
          <w:sz w:val="24"/>
        </w:rPr>
        <w:sectPr w:rsidR="00BD5D9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8"/>
        <w:gridCol w:w="2460"/>
        <w:gridCol w:w="732"/>
        <w:gridCol w:w="1620"/>
        <w:gridCol w:w="1668"/>
        <w:gridCol w:w="3060"/>
      </w:tblGrid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82.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813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spacing w:line="292" w:lineRule="auto"/>
              <w:ind w:left="78" w:right="55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BD5D9E" w:rsidRDefault="00BD5D9E">
      <w:pPr>
        <w:rPr>
          <w:sz w:val="24"/>
        </w:rPr>
        <w:sectPr w:rsidR="00BD5D9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8"/>
        <w:gridCol w:w="2460"/>
        <w:gridCol w:w="732"/>
        <w:gridCol w:w="1620"/>
        <w:gridCol w:w="1668"/>
        <w:gridCol w:w="3060"/>
      </w:tblGrid>
      <w:tr w:rsidR="00BD5D9E">
        <w:trPr>
          <w:trHeight w:val="813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113.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spacing w:line="292" w:lineRule="auto"/>
              <w:ind w:left="78" w:right="55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813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spacing w:line="292" w:lineRule="auto"/>
              <w:ind w:left="78" w:right="55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813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spacing w:line="292" w:lineRule="auto"/>
              <w:ind w:left="78" w:right="55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813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spacing w:line="292" w:lineRule="auto"/>
              <w:ind w:left="78" w:right="55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813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spacing w:line="292" w:lineRule="auto"/>
              <w:ind w:left="78" w:right="55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813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spacing w:line="292" w:lineRule="auto"/>
              <w:ind w:left="78" w:right="55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BD5D9E" w:rsidRDefault="00BD5D9E">
      <w:pPr>
        <w:rPr>
          <w:sz w:val="24"/>
        </w:rPr>
        <w:sectPr w:rsidR="00BD5D9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8"/>
        <w:gridCol w:w="2460"/>
        <w:gridCol w:w="732"/>
        <w:gridCol w:w="1620"/>
        <w:gridCol w:w="1668"/>
        <w:gridCol w:w="3060"/>
      </w:tblGrid>
      <w:tr w:rsidR="00BD5D9E">
        <w:trPr>
          <w:trHeight w:val="813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140.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spacing w:line="292" w:lineRule="auto"/>
              <w:ind w:left="78" w:right="55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813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spacing w:line="292" w:lineRule="auto"/>
              <w:ind w:left="78" w:right="55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813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spacing w:line="292" w:lineRule="auto"/>
              <w:ind w:left="78" w:right="55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813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spacing w:line="292" w:lineRule="auto"/>
              <w:ind w:left="78" w:right="55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813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spacing w:line="292" w:lineRule="auto"/>
              <w:ind w:left="78" w:right="55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813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spacing w:line="292" w:lineRule="auto"/>
              <w:ind w:left="78" w:right="55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5D9E">
        <w:trPr>
          <w:trHeight w:val="861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spacing w:line="292" w:lineRule="auto"/>
              <w:ind w:left="78" w:right="55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Списывание;</w:t>
            </w:r>
          </w:p>
        </w:tc>
      </w:tr>
    </w:tbl>
    <w:p w:rsidR="00BD5D9E" w:rsidRDefault="00BD5D9E">
      <w:pPr>
        <w:spacing w:line="292" w:lineRule="auto"/>
        <w:rPr>
          <w:sz w:val="24"/>
        </w:rPr>
        <w:sectPr w:rsidR="00BD5D9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8"/>
        <w:gridCol w:w="2460"/>
        <w:gridCol w:w="732"/>
        <w:gridCol w:w="1620"/>
        <w:gridCol w:w="1668"/>
        <w:gridCol w:w="3060"/>
      </w:tblGrid>
      <w:tr w:rsidR="00BD5D9E">
        <w:trPr>
          <w:trHeight w:val="813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166.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spacing w:line="292" w:lineRule="auto"/>
              <w:ind w:left="78" w:right="55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477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5D9E">
        <w:trPr>
          <w:trHeight w:val="1485"/>
        </w:trPr>
        <w:tc>
          <w:tcPr>
            <w:tcW w:w="1008" w:type="dxa"/>
          </w:tcPr>
          <w:p w:rsidR="00BD5D9E" w:rsidRDefault="003E23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2460" w:type="dxa"/>
          </w:tcPr>
          <w:p w:rsidR="00BD5D9E" w:rsidRDefault="00BD5D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BD5D9E" w:rsidRDefault="003E23DC">
            <w:pPr>
              <w:pStyle w:val="TableParagraph"/>
              <w:spacing w:line="292" w:lineRule="auto"/>
              <w:ind w:left="78" w:right="1298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BD5D9E" w:rsidRDefault="003E23DC">
            <w:pPr>
              <w:pStyle w:val="TableParagraph"/>
              <w:spacing w:before="0" w:line="292" w:lineRule="auto"/>
              <w:ind w:left="78" w:right="735"/>
              <w:rPr>
                <w:sz w:val="24"/>
              </w:rPr>
            </w:pPr>
            <w:r>
              <w:rPr>
                <w:sz w:val="24"/>
              </w:rPr>
              <w:t>«Оценочного листа»;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D5D9E">
        <w:trPr>
          <w:trHeight w:val="813"/>
        </w:trPr>
        <w:tc>
          <w:tcPr>
            <w:tcW w:w="3468" w:type="dxa"/>
            <w:gridSpan w:val="2"/>
          </w:tcPr>
          <w:p w:rsidR="00BD5D9E" w:rsidRDefault="003E23DC">
            <w:pPr>
              <w:pStyle w:val="TableParagraph"/>
              <w:spacing w:line="292" w:lineRule="auto"/>
              <w:ind w:left="76" w:right="581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620" w:type="dxa"/>
          </w:tcPr>
          <w:p w:rsidR="00BD5D9E" w:rsidRDefault="003E2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28" w:type="dxa"/>
            <w:gridSpan w:val="2"/>
          </w:tcPr>
          <w:p w:rsidR="00BD5D9E" w:rsidRDefault="003E23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BD5D9E" w:rsidRDefault="00BD5D9E">
      <w:pPr>
        <w:rPr>
          <w:sz w:val="24"/>
        </w:rPr>
        <w:sectPr w:rsidR="00BD5D9E">
          <w:pgSz w:w="11900" w:h="16840"/>
          <w:pgMar w:top="560" w:right="560" w:bottom="280" w:left="560" w:header="720" w:footer="720" w:gutter="0"/>
          <w:cols w:space="720"/>
        </w:sectPr>
      </w:pPr>
    </w:p>
    <w:p w:rsidR="00BD5D9E" w:rsidRDefault="003E23DC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BD5D9E" w:rsidRDefault="00BD5D9E">
      <w:pPr>
        <w:pStyle w:val="1"/>
        <w:spacing w:before="82" w:line="530" w:lineRule="atLeast"/>
        <w:ind w:left="106" w:right="3663"/>
      </w:pPr>
      <w:r>
        <w:pict>
          <v:rect id="_x0000_s1033" style="position:absolute;left:0;text-align:left;margin-left:33.3pt;margin-top:5.75pt;width:528.1pt;height:.6pt;z-index:-251662336;mso-position-horizontal-relative:page" fillcolor="black" stroked="f">
            <w10:wrap anchorx="page"/>
          </v:rect>
        </w:pict>
      </w:r>
      <w:r w:rsidR="003E23DC">
        <w:t>ОБЯЗАТЕЛЬНЫЕ</w:t>
      </w:r>
      <w:r w:rsidR="003E23DC">
        <w:rPr>
          <w:spacing w:val="-9"/>
        </w:rPr>
        <w:t xml:space="preserve"> </w:t>
      </w:r>
      <w:r w:rsidR="003E23DC">
        <w:t>УЧЕБНЫЕ</w:t>
      </w:r>
      <w:r w:rsidR="003E23DC">
        <w:rPr>
          <w:spacing w:val="-8"/>
        </w:rPr>
        <w:t xml:space="preserve"> </w:t>
      </w:r>
      <w:r w:rsidR="003E23DC">
        <w:t>МАТЕРИАЛЫ</w:t>
      </w:r>
      <w:r w:rsidR="003E23DC">
        <w:rPr>
          <w:spacing w:val="-8"/>
        </w:rPr>
        <w:t xml:space="preserve"> </w:t>
      </w:r>
      <w:r w:rsidR="003E23DC">
        <w:t>ДЛЯ</w:t>
      </w:r>
      <w:r w:rsidR="003E23DC">
        <w:rPr>
          <w:spacing w:val="-8"/>
        </w:rPr>
        <w:t xml:space="preserve"> </w:t>
      </w:r>
      <w:r w:rsidR="003E23DC">
        <w:t>УЧЕНИКА</w:t>
      </w:r>
      <w:r w:rsidR="003E23DC">
        <w:rPr>
          <w:spacing w:val="-57"/>
        </w:rPr>
        <w:t xml:space="preserve"> </w:t>
      </w:r>
      <w:r w:rsidR="003E23DC">
        <w:t>1</w:t>
      </w:r>
      <w:r w:rsidR="003E23DC">
        <w:rPr>
          <w:spacing w:val="-1"/>
        </w:rPr>
        <w:t xml:space="preserve"> </w:t>
      </w:r>
      <w:r w:rsidR="003E23DC">
        <w:t>КЛАСС</w:t>
      </w:r>
    </w:p>
    <w:p w:rsidR="00BD5D9E" w:rsidRDefault="003E23DC">
      <w:pPr>
        <w:pStyle w:val="a3"/>
        <w:spacing w:before="154"/>
      </w:pPr>
      <w:r>
        <w:t>Канакина</w:t>
      </w:r>
      <w:r>
        <w:rPr>
          <w:spacing w:val="-4"/>
        </w:rPr>
        <w:t xml:space="preserve"> </w:t>
      </w:r>
      <w:r>
        <w:t>В.П.,</w:t>
      </w:r>
      <w:r>
        <w:rPr>
          <w:spacing w:val="-4"/>
        </w:rPr>
        <w:t xml:space="preserve"> </w:t>
      </w:r>
      <w:r>
        <w:t>Горецкий</w:t>
      </w:r>
      <w:r>
        <w:rPr>
          <w:spacing w:val="-4"/>
        </w:rPr>
        <w:t xml:space="preserve"> </w:t>
      </w:r>
      <w:r>
        <w:t>В.Г.,</w:t>
      </w:r>
      <w:r>
        <w:rPr>
          <w:spacing w:val="-3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язык.</w:t>
      </w:r>
      <w:r>
        <w:rPr>
          <w:spacing w:val="-4"/>
        </w:rPr>
        <w:t xml:space="preserve"> </w:t>
      </w:r>
      <w:r>
        <w:t>Учебник.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BD5D9E" w:rsidRDefault="003E23DC">
      <w:pPr>
        <w:pStyle w:val="a3"/>
        <w:spacing w:before="60" w:line="292" w:lineRule="auto"/>
        <w:ind w:right="8359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BD5D9E" w:rsidRDefault="003E23DC">
      <w:pPr>
        <w:pStyle w:val="1"/>
        <w:numPr>
          <w:ilvl w:val="0"/>
          <w:numId w:val="18"/>
        </w:numPr>
        <w:tabs>
          <w:tab w:val="left" w:pos="287"/>
        </w:tabs>
        <w:spacing w:before="191"/>
      </w:pPr>
      <w:r>
        <w:t>КЛАСС</w:t>
      </w:r>
    </w:p>
    <w:p w:rsidR="00BD5D9E" w:rsidRDefault="003E23DC">
      <w:pPr>
        <w:pStyle w:val="a3"/>
        <w:spacing w:before="156"/>
      </w:pPr>
      <w:r>
        <w:t>Канакина</w:t>
      </w:r>
      <w:r>
        <w:rPr>
          <w:spacing w:val="-3"/>
        </w:rPr>
        <w:t xml:space="preserve"> </w:t>
      </w:r>
      <w:r>
        <w:t>В.П.,</w:t>
      </w:r>
      <w:r>
        <w:rPr>
          <w:spacing w:val="-3"/>
        </w:rPr>
        <w:t xml:space="preserve"> </w:t>
      </w:r>
      <w:r>
        <w:t>Горецкий</w:t>
      </w:r>
      <w:r>
        <w:rPr>
          <w:spacing w:val="-3"/>
        </w:rPr>
        <w:t xml:space="preserve"> </w:t>
      </w:r>
      <w:r>
        <w:t>В.Г.,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частях).</w:t>
      </w:r>
      <w:r>
        <w:rPr>
          <w:spacing w:val="-3"/>
        </w:rPr>
        <w:t xml:space="preserve"> </w:t>
      </w:r>
      <w:r>
        <w:t>Учебник.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BD5D9E" w:rsidRDefault="003E23DC">
      <w:pPr>
        <w:pStyle w:val="a3"/>
        <w:spacing w:before="60" w:line="292" w:lineRule="auto"/>
        <w:ind w:right="7346"/>
      </w:pPr>
      <w:r>
        <w:t>«Издательство</w:t>
      </w:r>
      <w:r>
        <w:rPr>
          <w:spacing w:val="-8"/>
        </w:rPr>
        <w:t xml:space="preserve"> </w:t>
      </w:r>
      <w:r>
        <w:t>«Просвещение»</w:t>
      </w:r>
      <w:r>
        <w:rPr>
          <w:spacing w:val="-8"/>
        </w:rPr>
        <w:t xml:space="preserve"> </w:t>
      </w:r>
      <w:r>
        <w:t>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BD5D9E" w:rsidRDefault="003E23DC">
      <w:pPr>
        <w:pStyle w:val="1"/>
        <w:numPr>
          <w:ilvl w:val="0"/>
          <w:numId w:val="18"/>
        </w:numPr>
        <w:tabs>
          <w:tab w:val="left" w:pos="287"/>
        </w:tabs>
        <w:spacing w:before="191"/>
      </w:pPr>
      <w:r>
        <w:t>КЛАСС</w:t>
      </w:r>
    </w:p>
    <w:p w:rsidR="00BD5D9E" w:rsidRDefault="003E23DC">
      <w:pPr>
        <w:pStyle w:val="a3"/>
        <w:spacing w:before="156"/>
      </w:pPr>
      <w:r>
        <w:t>Канакина</w:t>
      </w:r>
      <w:r>
        <w:rPr>
          <w:spacing w:val="-3"/>
        </w:rPr>
        <w:t xml:space="preserve"> </w:t>
      </w:r>
      <w:r>
        <w:t>В.П.,</w:t>
      </w:r>
      <w:r>
        <w:rPr>
          <w:spacing w:val="-3"/>
        </w:rPr>
        <w:t xml:space="preserve"> </w:t>
      </w:r>
      <w:r>
        <w:t>Горецкий</w:t>
      </w:r>
      <w:r>
        <w:rPr>
          <w:spacing w:val="-3"/>
        </w:rPr>
        <w:t xml:space="preserve"> </w:t>
      </w:r>
      <w:r>
        <w:t>В.Г.,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частях).</w:t>
      </w:r>
      <w:r>
        <w:rPr>
          <w:spacing w:val="-3"/>
        </w:rPr>
        <w:t xml:space="preserve"> </w:t>
      </w:r>
      <w:r>
        <w:t>Учебник.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BD5D9E" w:rsidRDefault="003E23DC">
      <w:pPr>
        <w:pStyle w:val="a3"/>
        <w:spacing w:before="61" w:line="292" w:lineRule="auto"/>
        <w:ind w:right="7346"/>
      </w:pPr>
      <w:r>
        <w:t>«Издательство</w:t>
      </w:r>
      <w:r>
        <w:rPr>
          <w:spacing w:val="-8"/>
        </w:rPr>
        <w:t xml:space="preserve"> </w:t>
      </w:r>
      <w:r>
        <w:t>«Просвещение»</w:t>
      </w:r>
      <w:r>
        <w:rPr>
          <w:spacing w:val="-8"/>
        </w:rPr>
        <w:t xml:space="preserve"> </w:t>
      </w:r>
      <w:r>
        <w:t>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BD5D9E" w:rsidRDefault="003E23DC">
      <w:pPr>
        <w:pStyle w:val="1"/>
        <w:numPr>
          <w:ilvl w:val="0"/>
          <w:numId w:val="18"/>
        </w:numPr>
        <w:tabs>
          <w:tab w:val="left" w:pos="287"/>
        </w:tabs>
        <w:spacing w:before="190"/>
      </w:pPr>
      <w:r>
        <w:t>КЛАСС</w:t>
      </w:r>
    </w:p>
    <w:p w:rsidR="00BD5D9E" w:rsidRDefault="003E23DC">
      <w:pPr>
        <w:pStyle w:val="a3"/>
        <w:spacing w:before="157"/>
      </w:pPr>
      <w:r>
        <w:t>Канакина</w:t>
      </w:r>
      <w:r>
        <w:rPr>
          <w:spacing w:val="-3"/>
        </w:rPr>
        <w:t xml:space="preserve"> </w:t>
      </w:r>
      <w:r>
        <w:t>В.П.,</w:t>
      </w:r>
      <w:r>
        <w:rPr>
          <w:spacing w:val="-3"/>
        </w:rPr>
        <w:t xml:space="preserve"> </w:t>
      </w:r>
      <w:r>
        <w:t>Горецкий</w:t>
      </w:r>
      <w:r>
        <w:rPr>
          <w:spacing w:val="-3"/>
        </w:rPr>
        <w:t xml:space="preserve"> </w:t>
      </w:r>
      <w:r>
        <w:t>В.Г.,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частях).</w:t>
      </w:r>
      <w:r>
        <w:rPr>
          <w:spacing w:val="-3"/>
        </w:rPr>
        <w:t xml:space="preserve"> </w:t>
      </w:r>
      <w:r>
        <w:t>Учебник.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BD5D9E" w:rsidRDefault="003E23DC">
      <w:pPr>
        <w:pStyle w:val="a3"/>
        <w:spacing w:before="60" w:line="292" w:lineRule="auto"/>
        <w:ind w:right="7346"/>
      </w:pPr>
      <w:r>
        <w:t>«Издательство</w:t>
      </w:r>
      <w:r>
        <w:rPr>
          <w:spacing w:val="-8"/>
        </w:rPr>
        <w:t xml:space="preserve"> </w:t>
      </w:r>
      <w:r>
        <w:t>«Просвещение»</w:t>
      </w:r>
      <w:r>
        <w:rPr>
          <w:spacing w:val="-8"/>
        </w:rPr>
        <w:t xml:space="preserve"> </w:t>
      </w:r>
      <w:r>
        <w:t>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BD5D9E" w:rsidRDefault="003E23DC">
      <w:pPr>
        <w:pStyle w:val="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BD5D9E" w:rsidRDefault="00BD5D9E">
      <w:pPr>
        <w:pStyle w:val="a3"/>
        <w:spacing w:before="10"/>
        <w:ind w:left="0"/>
        <w:rPr>
          <w:b/>
          <w:sz w:val="21"/>
        </w:rPr>
      </w:pPr>
    </w:p>
    <w:p w:rsidR="00BD5D9E" w:rsidRDefault="003E23DC">
      <w:pPr>
        <w:pStyle w:val="a5"/>
        <w:numPr>
          <w:ilvl w:val="0"/>
          <w:numId w:val="19"/>
        </w:numPr>
        <w:tabs>
          <w:tab w:val="left" w:pos="287"/>
        </w:tabs>
        <w:spacing w:before="0"/>
        <w:rPr>
          <w:b/>
          <w:sz w:val="24"/>
        </w:rPr>
      </w:pPr>
      <w:r>
        <w:rPr>
          <w:b/>
          <w:sz w:val="24"/>
        </w:rPr>
        <w:t>КЛАСС</w:t>
      </w:r>
    </w:p>
    <w:p w:rsidR="00BD5D9E" w:rsidRDefault="003E23DC">
      <w:pPr>
        <w:pStyle w:val="a5"/>
        <w:numPr>
          <w:ilvl w:val="0"/>
          <w:numId w:val="20"/>
        </w:numPr>
        <w:tabs>
          <w:tab w:val="left" w:pos="288"/>
        </w:tabs>
        <w:spacing w:before="156" w:line="292" w:lineRule="auto"/>
        <w:ind w:right="473" w:firstLine="0"/>
        <w:rPr>
          <w:sz w:val="24"/>
        </w:rPr>
      </w:pPr>
      <w:r>
        <w:rPr>
          <w:sz w:val="24"/>
        </w:rPr>
        <w:t>Канакина</w:t>
      </w:r>
      <w:r>
        <w:rPr>
          <w:spacing w:val="-3"/>
          <w:sz w:val="24"/>
        </w:rPr>
        <w:t xml:space="preserve"> </w:t>
      </w:r>
      <w:r>
        <w:rPr>
          <w:sz w:val="24"/>
        </w:rPr>
        <w:t>В.П.,</w:t>
      </w:r>
      <w:r>
        <w:rPr>
          <w:spacing w:val="-3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3"/>
          <w:sz w:val="24"/>
        </w:rPr>
        <w:t xml:space="preserve"> </w:t>
      </w:r>
      <w:r>
        <w:rPr>
          <w:sz w:val="24"/>
        </w:rPr>
        <w:t>В.Г.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язык.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3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2011 г.</w:t>
      </w:r>
    </w:p>
    <w:p w:rsidR="00BD5D9E" w:rsidRDefault="00BD5D9E">
      <w:pPr>
        <w:pStyle w:val="a3"/>
        <w:spacing w:before="2"/>
        <w:ind w:left="0"/>
        <w:rPr>
          <w:sz w:val="29"/>
        </w:rPr>
      </w:pPr>
    </w:p>
    <w:p w:rsidR="00BD5D9E" w:rsidRDefault="003E23DC">
      <w:pPr>
        <w:pStyle w:val="a5"/>
        <w:numPr>
          <w:ilvl w:val="0"/>
          <w:numId w:val="20"/>
        </w:numPr>
        <w:tabs>
          <w:tab w:val="left" w:pos="288"/>
        </w:tabs>
        <w:spacing w:before="0"/>
        <w:ind w:left="287"/>
        <w:rPr>
          <w:sz w:val="24"/>
        </w:rPr>
      </w:pPr>
      <w:r>
        <w:rPr>
          <w:sz w:val="24"/>
        </w:rPr>
        <w:t>Канакина</w:t>
      </w:r>
      <w:r>
        <w:rPr>
          <w:spacing w:val="-3"/>
          <w:sz w:val="24"/>
        </w:rPr>
        <w:t xml:space="preserve"> </w:t>
      </w:r>
      <w:r>
        <w:rPr>
          <w:sz w:val="24"/>
        </w:rPr>
        <w:t>В.П.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язык.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2011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BD5D9E" w:rsidRDefault="00BD5D9E">
      <w:pPr>
        <w:pStyle w:val="a3"/>
        <w:spacing w:before="5"/>
        <w:ind w:left="0"/>
        <w:rPr>
          <w:sz w:val="34"/>
        </w:rPr>
      </w:pPr>
    </w:p>
    <w:p w:rsidR="00BD5D9E" w:rsidRDefault="003E23DC">
      <w:pPr>
        <w:pStyle w:val="a5"/>
        <w:numPr>
          <w:ilvl w:val="0"/>
          <w:numId w:val="20"/>
        </w:numPr>
        <w:tabs>
          <w:tab w:val="left" w:pos="288"/>
        </w:tabs>
        <w:spacing w:before="0"/>
        <w:ind w:left="287"/>
        <w:rPr>
          <w:sz w:val="24"/>
        </w:rPr>
      </w:pPr>
      <w:r>
        <w:rPr>
          <w:sz w:val="24"/>
        </w:rPr>
        <w:t>Ковригина</w:t>
      </w:r>
      <w:r>
        <w:rPr>
          <w:spacing w:val="-3"/>
          <w:sz w:val="24"/>
        </w:rPr>
        <w:t xml:space="preserve"> </w:t>
      </w:r>
      <w:r>
        <w:rPr>
          <w:sz w:val="24"/>
        </w:rPr>
        <w:t>Т.В.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язык: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грамоте</w:t>
      </w:r>
      <w:r>
        <w:rPr>
          <w:spacing w:val="-3"/>
          <w:sz w:val="24"/>
        </w:rPr>
        <w:t xml:space="preserve"> </w:t>
      </w:r>
      <w:r>
        <w:rPr>
          <w:sz w:val="24"/>
        </w:rPr>
        <w:t>(обучение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письму),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карты,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</w:p>
    <w:p w:rsidR="00BD5D9E" w:rsidRDefault="003E23DC">
      <w:pPr>
        <w:pStyle w:val="a3"/>
        <w:spacing w:before="60"/>
      </w:pPr>
      <w:r>
        <w:t>/</w:t>
      </w:r>
      <w:r>
        <w:rPr>
          <w:spacing w:val="-5"/>
        </w:rPr>
        <w:t xml:space="preserve"> </w:t>
      </w:r>
      <w:r>
        <w:t>Издательство</w:t>
      </w:r>
      <w:r>
        <w:rPr>
          <w:spacing w:val="-4"/>
        </w:rPr>
        <w:t xml:space="preserve"> </w:t>
      </w:r>
      <w:r>
        <w:t>«Учитель»2013</w:t>
      </w:r>
      <w:r>
        <w:rPr>
          <w:spacing w:val="-4"/>
        </w:rPr>
        <w:t xml:space="preserve"> </w:t>
      </w:r>
      <w:r>
        <w:t>год</w:t>
      </w:r>
    </w:p>
    <w:p w:rsidR="00BD5D9E" w:rsidRDefault="00BD5D9E">
      <w:pPr>
        <w:pStyle w:val="a3"/>
        <w:spacing w:before="11"/>
        <w:ind w:left="0"/>
        <w:rPr>
          <w:sz w:val="21"/>
        </w:rPr>
      </w:pPr>
    </w:p>
    <w:p w:rsidR="00BD5D9E" w:rsidRDefault="003E23DC">
      <w:pPr>
        <w:pStyle w:val="1"/>
        <w:numPr>
          <w:ilvl w:val="0"/>
          <w:numId w:val="19"/>
        </w:numPr>
        <w:tabs>
          <w:tab w:val="left" w:pos="287"/>
        </w:tabs>
        <w:spacing w:before="0"/>
      </w:pPr>
      <w:r>
        <w:t>КЛАСС</w:t>
      </w:r>
    </w:p>
    <w:p w:rsidR="00BD5D9E" w:rsidRDefault="003E23DC">
      <w:pPr>
        <w:pStyle w:val="a3"/>
        <w:spacing w:before="156"/>
      </w:pPr>
      <w:r>
        <w:t>Коллекция</w:t>
      </w:r>
      <w:r>
        <w:rPr>
          <w:spacing w:val="-5"/>
        </w:rPr>
        <w:t xml:space="preserve"> </w:t>
      </w:r>
      <w:r>
        <w:t>презентация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языку,</w:t>
      </w:r>
      <w:r>
        <w:rPr>
          <w:spacing w:val="-4"/>
        </w:rPr>
        <w:t xml:space="preserve"> </w:t>
      </w:r>
      <w:r>
        <w:t>поурочные</w:t>
      </w:r>
      <w:r>
        <w:rPr>
          <w:spacing w:val="-4"/>
        </w:rPr>
        <w:t xml:space="preserve"> </w:t>
      </w:r>
      <w:r>
        <w:t>разработки,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рекомендации.</w:t>
      </w:r>
    </w:p>
    <w:p w:rsidR="00BD5D9E" w:rsidRDefault="00BD5D9E">
      <w:pPr>
        <w:pStyle w:val="a3"/>
        <w:spacing w:before="10"/>
        <w:ind w:left="0"/>
        <w:rPr>
          <w:sz w:val="21"/>
        </w:rPr>
      </w:pPr>
    </w:p>
    <w:p w:rsidR="00BD5D9E" w:rsidRDefault="003E23DC">
      <w:pPr>
        <w:pStyle w:val="1"/>
        <w:numPr>
          <w:ilvl w:val="0"/>
          <w:numId w:val="19"/>
        </w:numPr>
        <w:tabs>
          <w:tab w:val="left" w:pos="287"/>
        </w:tabs>
        <w:spacing w:before="1"/>
      </w:pPr>
      <w:r>
        <w:t>КЛАСС</w:t>
      </w:r>
    </w:p>
    <w:p w:rsidR="00BD5D9E" w:rsidRDefault="003E23DC">
      <w:pPr>
        <w:pStyle w:val="a5"/>
        <w:numPr>
          <w:ilvl w:val="0"/>
          <w:numId w:val="21"/>
        </w:numPr>
        <w:tabs>
          <w:tab w:val="left" w:pos="347"/>
        </w:tabs>
        <w:spacing w:before="156" w:line="292" w:lineRule="auto"/>
        <w:ind w:right="180" w:firstLine="0"/>
        <w:rPr>
          <w:sz w:val="24"/>
        </w:rPr>
      </w:pPr>
      <w:r>
        <w:rPr>
          <w:sz w:val="24"/>
        </w:rPr>
        <w:t>Учебно-методический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2"/>
          <w:sz w:val="24"/>
        </w:rPr>
        <w:t xml:space="preserve"> </w:t>
      </w:r>
      <w:r>
        <w:rPr>
          <w:sz w:val="24"/>
        </w:rPr>
        <w:t>«Методические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класс»</w:t>
      </w:r>
      <w:r>
        <w:rPr>
          <w:spacing w:val="-1"/>
          <w:sz w:val="24"/>
        </w:rPr>
        <w:t xml:space="preserve"> </w:t>
      </w:r>
      <w:r>
        <w:rPr>
          <w:sz w:val="24"/>
        </w:rPr>
        <w:t>УМК</w:t>
      </w:r>
      <w:r>
        <w:rPr>
          <w:spacing w:val="-2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России».</w:t>
      </w:r>
    </w:p>
    <w:p w:rsidR="00BD5D9E" w:rsidRDefault="00BD5D9E">
      <w:pPr>
        <w:pStyle w:val="a3"/>
        <w:spacing w:before="1"/>
        <w:ind w:left="0"/>
        <w:rPr>
          <w:sz w:val="29"/>
        </w:rPr>
      </w:pPr>
    </w:p>
    <w:p w:rsidR="00BD5D9E" w:rsidRDefault="003E23DC">
      <w:pPr>
        <w:pStyle w:val="a5"/>
        <w:numPr>
          <w:ilvl w:val="0"/>
          <w:numId w:val="21"/>
        </w:numPr>
        <w:tabs>
          <w:tab w:val="left" w:pos="347"/>
        </w:tabs>
        <w:spacing w:before="0" w:line="292" w:lineRule="auto"/>
        <w:ind w:right="146" w:firstLine="0"/>
        <w:rPr>
          <w:sz w:val="24"/>
        </w:rPr>
      </w:pPr>
      <w:r>
        <w:rPr>
          <w:sz w:val="24"/>
        </w:rPr>
        <w:t>Ситникова Т.Н., Яценко И. Ф., Васильева Н.Ю. Поурочные разработки по русскому языку. 3 класс.-</w:t>
      </w:r>
      <w:r>
        <w:rPr>
          <w:spacing w:val="-58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ВАКО, 2018.</w:t>
      </w:r>
    </w:p>
    <w:p w:rsidR="00BD5D9E" w:rsidRDefault="00BD5D9E">
      <w:pPr>
        <w:pStyle w:val="a3"/>
        <w:spacing w:before="1"/>
        <w:ind w:left="0"/>
        <w:rPr>
          <w:sz w:val="29"/>
        </w:rPr>
      </w:pPr>
    </w:p>
    <w:p w:rsidR="00BD5D9E" w:rsidRDefault="003E23DC">
      <w:pPr>
        <w:pStyle w:val="a5"/>
        <w:numPr>
          <w:ilvl w:val="0"/>
          <w:numId w:val="21"/>
        </w:numPr>
        <w:tabs>
          <w:tab w:val="left" w:pos="347"/>
        </w:tabs>
        <w:spacing w:before="1"/>
        <w:ind w:left="346"/>
        <w:rPr>
          <w:sz w:val="24"/>
        </w:rPr>
      </w:pPr>
      <w:r>
        <w:rPr>
          <w:sz w:val="24"/>
        </w:rPr>
        <w:t>КИМы.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язык.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Сост.</w:t>
      </w:r>
      <w:r>
        <w:rPr>
          <w:spacing w:val="-3"/>
          <w:sz w:val="24"/>
        </w:rPr>
        <w:t xml:space="preserve"> </w:t>
      </w:r>
      <w:r>
        <w:rPr>
          <w:sz w:val="24"/>
        </w:rPr>
        <w:t>В.А.</w:t>
      </w:r>
      <w:r>
        <w:rPr>
          <w:spacing w:val="-3"/>
          <w:sz w:val="24"/>
        </w:rPr>
        <w:t xml:space="preserve"> </w:t>
      </w:r>
      <w:r>
        <w:rPr>
          <w:sz w:val="24"/>
        </w:rPr>
        <w:t>Синякова-М.:ВАКО,</w:t>
      </w:r>
      <w:r>
        <w:rPr>
          <w:spacing w:val="-4"/>
          <w:sz w:val="24"/>
        </w:rPr>
        <w:t xml:space="preserve"> </w:t>
      </w:r>
      <w:r>
        <w:rPr>
          <w:sz w:val="24"/>
        </w:rPr>
        <w:t>2018.</w:t>
      </w:r>
    </w:p>
    <w:p w:rsidR="00BD5D9E" w:rsidRDefault="00BD5D9E">
      <w:pPr>
        <w:pStyle w:val="a3"/>
        <w:spacing w:before="5"/>
        <w:ind w:left="0"/>
        <w:rPr>
          <w:sz w:val="34"/>
        </w:rPr>
      </w:pPr>
    </w:p>
    <w:p w:rsidR="00BD5D9E" w:rsidRDefault="003E23DC">
      <w:pPr>
        <w:pStyle w:val="a5"/>
        <w:numPr>
          <w:ilvl w:val="0"/>
          <w:numId w:val="21"/>
        </w:numPr>
        <w:tabs>
          <w:tab w:val="left" w:pos="347"/>
        </w:tabs>
        <w:spacing w:before="0"/>
        <w:ind w:left="346"/>
        <w:rPr>
          <w:sz w:val="24"/>
        </w:rPr>
      </w:pPr>
      <w:r>
        <w:rPr>
          <w:sz w:val="24"/>
        </w:rPr>
        <w:t>Канакина</w:t>
      </w:r>
      <w:r>
        <w:rPr>
          <w:spacing w:val="-5"/>
          <w:sz w:val="24"/>
        </w:rPr>
        <w:t xml:space="preserve"> </w:t>
      </w:r>
      <w:r>
        <w:rPr>
          <w:sz w:val="24"/>
        </w:rPr>
        <w:t>В.П.</w:t>
      </w:r>
      <w:r>
        <w:rPr>
          <w:spacing w:val="-4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материал.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общеобразоват.организаций/</w:t>
      </w:r>
    </w:p>
    <w:p w:rsidR="00BD5D9E" w:rsidRDefault="00BD5D9E">
      <w:pPr>
        <w:rPr>
          <w:sz w:val="24"/>
        </w:rPr>
        <w:sectPr w:rsidR="00BD5D9E">
          <w:pgSz w:w="11900" w:h="16840"/>
          <w:pgMar w:top="520" w:right="560" w:bottom="280" w:left="560" w:header="720" w:footer="720" w:gutter="0"/>
          <w:cols w:space="720"/>
        </w:sectPr>
      </w:pPr>
    </w:p>
    <w:p w:rsidR="00BD5D9E" w:rsidRDefault="003E23DC">
      <w:pPr>
        <w:pStyle w:val="a3"/>
        <w:spacing w:before="62"/>
      </w:pPr>
      <w:r>
        <w:lastRenderedPageBreak/>
        <w:t>М.:</w:t>
      </w:r>
      <w:r>
        <w:rPr>
          <w:spacing w:val="-4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2018.</w:t>
      </w:r>
    </w:p>
    <w:p w:rsidR="00BD5D9E" w:rsidRDefault="00BD5D9E">
      <w:pPr>
        <w:pStyle w:val="a3"/>
        <w:spacing w:before="5"/>
        <w:ind w:left="0"/>
        <w:rPr>
          <w:sz w:val="34"/>
        </w:rPr>
      </w:pPr>
    </w:p>
    <w:p w:rsidR="00BD5D9E" w:rsidRDefault="003E23DC">
      <w:pPr>
        <w:pStyle w:val="a5"/>
        <w:numPr>
          <w:ilvl w:val="0"/>
          <w:numId w:val="21"/>
        </w:numPr>
        <w:tabs>
          <w:tab w:val="left" w:pos="347"/>
        </w:tabs>
        <w:spacing w:before="0" w:line="292" w:lineRule="auto"/>
        <w:ind w:right="1718" w:firstLine="0"/>
        <w:rPr>
          <w:sz w:val="24"/>
        </w:rPr>
      </w:pPr>
      <w:r>
        <w:rPr>
          <w:sz w:val="24"/>
        </w:rPr>
        <w:t>Крылова О.Н. Контрольные работы по русскому языку. К учебнику В.П. Канакиной,</w:t>
      </w:r>
      <w:r>
        <w:rPr>
          <w:spacing w:val="-58"/>
          <w:sz w:val="24"/>
        </w:rPr>
        <w:t xml:space="preserve"> </w:t>
      </w:r>
      <w:r>
        <w:rPr>
          <w:sz w:val="24"/>
        </w:rPr>
        <w:t>В.Г.Горецкого«Русский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2-х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частях.</w:t>
      </w:r>
      <w:r>
        <w:rPr>
          <w:spacing w:val="-1"/>
          <w:sz w:val="24"/>
        </w:rPr>
        <w:t xml:space="preserve"> </w:t>
      </w:r>
      <w:r>
        <w:rPr>
          <w:sz w:val="24"/>
        </w:rPr>
        <w:t>3 класс»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Экзамен, 2021.</w:t>
      </w:r>
    </w:p>
    <w:p w:rsidR="00BD5D9E" w:rsidRDefault="003E23DC">
      <w:pPr>
        <w:pStyle w:val="1"/>
        <w:numPr>
          <w:ilvl w:val="0"/>
          <w:numId w:val="19"/>
        </w:numPr>
        <w:tabs>
          <w:tab w:val="left" w:pos="287"/>
        </w:tabs>
        <w:spacing w:before="191"/>
      </w:pPr>
      <w:r>
        <w:t>КЛАСС</w:t>
      </w:r>
    </w:p>
    <w:p w:rsidR="00BD5D9E" w:rsidRDefault="003E23DC">
      <w:pPr>
        <w:pStyle w:val="a3"/>
        <w:spacing w:before="156" w:line="292" w:lineRule="auto"/>
        <w:ind w:right="491"/>
      </w:pPr>
      <w:r>
        <w:t>Русский язык. Рабочие программы:. Предметная линия учеб ников системы «Школа России». 1—4</w:t>
      </w:r>
      <w:r>
        <w:rPr>
          <w:spacing w:val="-58"/>
        </w:rPr>
        <w:t xml:space="preserve"> </w:t>
      </w:r>
      <w:r>
        <w:t>классы:</w:t>
      </w:r>
      <w:r>
        <w:rPr>
          <w:spacing w:val="-3"/>
        </w:rPr>
        <w:t xml:space="preserve"> </w:t>
      </w:r>
      <w:r>
        <w:t>учеб.</w:t>
      </w:r>
      <w:r>
        <w:rPr>
          <w:spacing w:val="-2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общеобразоват.</w:t>
      </w:r>
      <w:r>
        <w:rPr>
          <w:spacing w:val="-2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Канакина,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Горецкий,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В.</w:t>
      </w:r>
    </w:p>
    <w:p w:rsidR="00BD5D9E" w:rsidRDefault="00BD5D9E">
      <w:pPr>
        <w:pStyle w:val="a3"/>
        <w:spacing w:before="1"/>
        <w:ind w:left="0"/>
        <w:rPr>
          <w:sz w:val="29"/>
        </w:rPr>
      </w:pPr>
    </w:p>
    <w:p w:rsidR="00BD5D9E" w:rsidRDefault="003E23DC">
      <w:pPr>
        <w:pStyle w:val="a3"/>
        <w:spacing w:before="0"/>
      </w:pPr>
      <w:r>
        <w:t>Бойкина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2014</w:t>
      </w:r>
    </w:p>
    <w:p w:rsidR="00BD5D9E" w:rsidRDefault="00BD5D9E">
      <w:pPr>
        <w:pStyle w:val="a3"/>
        <w:spacing w:before="5"/>
        <w:ind w:left="0"/>
        <w:rPr>
          <w:sz w:val="34"/>
        </w:rPr>
      </w:pPr>
    </w:p>
    <w:p w:rsidR="00BD5D9E" w:rsidRDefault="003E23DC">
      <w:pPr>
        <w:pStyle w:val="a3"/>
        <w:spacing w:before="1" w:line="585" w:lineRule="auto"/>
        <w:ind w:right="536"/>
      </w:pPr>
      <w:r>
        <w:t>Канакина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Учеб.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общеобра-</w:t>
      </w:r>
      <w:r>
        <w:rPr>
          <w:spacing w:val="-3"/>
        </w:rPr>
        <w:t xml:space="preserve"> </w:t>
      </w:r>
      <w:r>
        <w:t>зоват.</w:t>
      </w:r>
      <w:r>
        <w:rPr>
          <w:spacing w:val="-3"/>
        </w:rPr>
        <w:t xml:space="preserve"> </w:t>
      </w:r>
      <w:r>
        <w:t>организаций.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П.</w:t>
      </w:r>
      <w:r>
        <w:rPr>
          <w:spacing w:val="-57"/>
        </w:rPr>
        <w:t xml:space="preserve"> </w:t>
      </w:r>
      <w:r>
        <w:t>Канакина,</w:t>
      </w:r>
      <w:r>
        <w:rPr>
          <w:spacing w:val="-1"/>
        </w:rPr>
        <w:t xml:space="preserve"> </w:t>
      </w:r>
      <w:r>
        <w:t>В. Г. Горецкий. —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 2017</w:t>
      </w:r>
    </w:p>
    <w:p w:rsidR="00BD5D9E" w:rsidRDefault="003E23DC">
      <w:pPr>
        <w:pStyle w:val="a3"/>
        <w:spacing w:before="0" w:line="292" w:lineRule="auto"/>
        <w:ind w:right="150"/>
      </w:pPr>
      <w:r>
        <w:t>Канакина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тетрадь.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учеб.</w:t>
      </w:r>
      <w:r>
        <w:rPr>
          <w:spacing w:val="-4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общеобразоват.</w:t>
      </w:r>
      <w:r>
        <w:rPr>
          <w:spacing w:val="-57"/>
        </w:rPr>
        <w:t xml:space="preserve"> </w:t>
      </w:r>
      <w:r>
        <w:t>организаций.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 ч.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В. П.</w:t>
      </w:r>
      <w:r>
        <w:rPr>
          <w:spacing w:val="-1"/>
        </w:rPr>
        <w:t xml:space="preserve"> </w:t>
      </w:r>
      <w:r>
        <w:t>Канакина. — М.:</w:t>
      </w:r>
      <w:r>
        <w:rPr>
          <w:spacing w:val="-2"/>
        </w:rPr>
        <w:t xml:space="preserve"> </w:t>
      </w:r>
      <w:r>
        <w:t>Просвещение, 2017</w:t>
      </w:r>
    </w:p>
    <w:p w:rsidR="00BD5D9E" w:rsidRDefault="00BD5D9E">
      <w:pPr>
        <w:pStyle w:val="a3"/>
        <w:spacing w:before="10"/>
        <w:ind w:left="0"/>
        <w:rPr>
          <w:sz w:val="28"/>
        </w:rPr>
      </w:pPr>
    </w:p>
    <w:p w:rsidR="00BD5D9E" w:rsidRDefault="003E23DC">
      <w:pPr>
        <w:pStyle w:val="a3"/>
        <w:spacing w:before="0"/>
      </w:pPr>
      <w:r>
        <w:t>Канакина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поурочными</w:t>
      </w:r>
      <w:r>
        <w:rPr>
          <w:spacing w:val="-3"/>
        </w:rPr>
        <w:t xml:space="preserve"> </w:t>
      </w:r>
      <w:r>
        <w:t>разработками.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класс:</w:t>
      </w:r>
      <w:r>
        <w:rPr>
          <w:spacing w:val="-4"/>
        </w:rPr>
        <w:t xml:space="preserve"> </w:t>
      </w:r>
      <w:r>
        <w:t>учеб.</w:t>
      </w:r>
    </w:p>
    <w:p w:rsidR="00BD5D9E" w:rsidRDefault="00BD5D9E">
      <w:pPr>
        <w:pStyle w:val="a3"/>
        <w:spacing w:before="5"/>
        <w:ind w:left="0"/>
        <w:rPr>
          <w:sz w:val="34"/>
        </w:rPr>
      </w:pPr>
    </w:p>
    <w:p w:rsidR="00BD5D9E" w:rsidRDefault="003E23DC">
      <w:pPr>
        <w:pStyle w:val="a3"/>
        <w:spacing w:before="0" w:line="292" w:lineRule="auto"/>
        <w:ind w:right="168"/>
      </w:pPr>
      <w:r>
        <w:t>пособие для общеобразоват. организаций. / В. П. Канакина. — М.: Просвещение, 2017 Канакина В. П.</w:t>
      </w:r>
      <w:r>
        <w:rPr>
          <w:spacing w:val="-58"/>
        </w:rPr>
        <w:t xml:space="preserve"> </w:t>
      </w:r>
      <w:r>
        <w:t>Русский язык. Сборник диктантов и твор ческих работ. 3—4 классы : учеб. пособие для</w:t>
      </w:r>
      <w:r>
        <w:rPr>
          <w:spacing w:val="1"/>
        </w:rPr>
        <w:t xml:space="preserve"> </w:t>
      </w:r>
      <w:r>
        <w:t>общеобразоват.</w:t>
      </w:r>
      <w:r>
        <w:rPr>
          <w:spacing w:val="-1"/>
        </w:rPr>
        <w:t xml:space="preserve"> </w:t>
      </w:r>
      <w:r>
        <w:t>организаций /</w:t>
      </w:r>
      <w:r>
        <w:rPr>
          <w:spacing w:val="-1"/>
        </w:rPr>
        <w:t xml:space="preserve"> </w:t>
      </w:r>
      <w:r>
        <w:t>В. П.</w:t>
      </w:r>
      <w:r>
        <w:rPr>
          <w:spacing w:val="-1"/>
        </w:rPr>
        <w:t xml:space="preserve"> </w:t>
      </w:r>
      <w:r>
        <w:t>Канакина, Г. С.</w:t>
      </w:r>
    </w:p>
    <w:p w:rsidR="00BD5D9E" w:rsidRDefault="00BD5D9E">
      <w:pPr>
        <w:pStyle w:val="a3"/>
        <w:spacing w:before="1"/>
        <w:ind w:left="0"/>
        <w:rPr>
          <w:sz w:val="29"/>
        </w:rPr>
      </w:pPr>
    </w:p>
    <w:p w:rsidR="00BD5D9E" w:rsidRDefault="003E23DC">
      <w:pPr>
        <w:pStyle w:val="a3"/>
        <w:spacing w:before="0"/>
      </w:pPr>
      <w:r>
        <w:t>Щёголева.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2017</w:t>
      </w:r>
    </w:p>
    <w:p w:rsidR="00BD5D9E" w:rsidRDefault="00BD5D9E">
      <w:pPr>
        <w:pStyle w:val="a3"/>
        <w:spacing w:before="5"/>
        <w:ind w:left="0"/>
        <w:rPr>
          <w:sz w:val="34"/>
        </w:rPr>
      </w:pPr>
    </w:p>
    <w:p w:rsidR="00BD5D9E" w:rsidRDefault="003E23DC">
      <w:pPr>
        <w:pStyle w:val="a3"/>
        <w:spacing w:before="0"/>
      </w:pPr>
      <w:r>
        <w:t>Канакина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Тетрадь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достижений.</w:t>
      </w:r>
    </w:p>
    <w:p w:rsidR="00BD5D9E" w:rsidRDefault="00BD5D9E">
      <w:pPr>
        <w:pStyle w:val="a3"/>
        <w:spacing w:before="6"/>
        <w:ind w:left="0"/>
        <w:rPr>
          <w:sz w:val="34"/>
        </w:rPr>
      </w:pPr>
    </w:p>
    <w:p w:rsidR="00BD5D9E" w:rsidRDefault="003E23DC">
      <w:pPr>
        <w:pStyle w:val="a3"/>
        <w:spacing w:before="0" w:line="292" w:lineRule="auto"/>
        <w:ind w:right="271"/>
      </w:pPr>
      <w:r>
        <w:t>4 класс : учеб. пособие для</w:t>
      </w:r>
      <w:r>
        <w:t xml:space="preserve"> общеобразоват. организаций. / В. П. Канакина. — М.: Просвещение, 2018</w:t>
      </w:r>
      <w:r>
        <w:rPr>
          <w:spacing w:val="-58"/>
        </w:rPr>
        <w:t xml:space="preserve"> </w:t>
      </w:r>
      <w:r>
        <w:t>Канакина В. П. Русский язык. Проверочные работы. 4 класс : учеб. пособие для общеобразоват.</w:t>
      </w:r>
      <w:r>
        <w:rPr>
          <w:spacing w:val="1"/>
        </w:rPr>
        <w:t xml:space="preserve"> </w:t>
      </w:r>
      <w:r>
        <w:t>организаций.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В. П. Канакина.</w:t>
      </w:r>
      <w:r>
        <w:rPr>
          <w:spacing w:val="-1"/>
        </w:rPr>
        <w:t xml:space="preserve"> </w:t>
      </w:r>
      <w:r>
        <w:t>— М.:</w:t>
      </w:r>
      <w:r>
        <w:rPr>
          <w:spacing w:val="-1"/>
        </w:rPr>
        <w:t xml:space="preserve"> </w:t>
      </w:r>
      <w:r>
        <w:t>Просвещение, 2017</w:t>
      </w:r>
    </w:p>
    <w:p w:rsidR="00BD5D9E" w:rsidRDefault="003E23DC">
      <w:pPr>
        <w:pStyle w:val="1"/>
        <w:spacing w:before="190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</w:t>
      </w:r>
      <w:r>
        <w:t>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BD5D9E" w:rsidRDefault="00BD5D9E">
      <w:pPr>
        <w:pStyle w:val="a3"/>
        <w:spacing w:before="10"/>
        <w:ind w:left="0"/>
        <w:rPr>
          <w:b/>
          <w:sz w:val="21"/>
        </w:rPr>
      </w:pPr>
    </w:p>
    <w:p w:rsidR="00BD5D9E" w:rsidRDefault="003E23DC">
      <w:pPr>
        <w:pStyle w:val="a5"/>
        <w:numPr>
          <w:ilvl w:val="0"/>
          <w:numId w:val="22"/>
        </w:numPr>
        <w:tabs>
          <w:tab w:val="left" w:pos="287"/>
        </w:tabs>
        <w:spacing w:before="1"/>
        <w:rPr>
          <w:b/>
          <w:sz w:val="24"/>
        </w:rPr>
      </w:pPr>
      <w:r>
        <w:rPr>
          <w:b/>
          <w:sz w:val="24"/>
        </w:rPr>
        <w:t>КЛАСС</w:t>
      </w:r>
    </w:p>
    <w:p w:rsidR="00BD5D9E" w:rsidRDefault="003E23DC">
      <w:pPr>
        <w:pStyle w:val="a3"/>
        <w:spacing w:before="156" w:line="292" w:lineRule="auto"/>
        <w:ind w:right="1922"/>
      </w:pPr>
      <w:r>
        <w:rPr>
          <w:spacing w:val="-1"/>
        </w:rPr>
        <w:t>https://infourok.ru/prezentaciya-po-russkomu-yaziku-na-temu-situaciya-obscheniya-celi-v-</w:t>
      </w:r>
      <w:r>
        <w:t xml:space="preserve"> obschenii-2919316.html</w:t>
      </w:r>
    </w:p>
    <w:p w:rsidR="00BD5D9E" w:rsidRDefault="003E23DC">
      <w:pPr>
        <w:pStyle w:val="1"/>
        <w:numPr>
          <w:ilvl w:val="0"/>
          <w:numId w:val="22"/>
        </w:numPr>
        <w:tabs>
          <w:tab w:val="left" w:pos="287"/>
        </w:tabs>
        <w:spacing w:before="191"/>
      </w:pPr>
      <w:r>
        <w:t>КЛАСС</w:t>
      </w:r>
    </w:p>
    <w:p w:rsidR="00BD5D9E" w:rsidRDefault="003E23DC">
      <w:pPr>
        <w:pStyle w:val="a3"/>
        <w:spacing w:before="156" w:line="292" w:lineRule="auto"/>
        <w:ind w:right="7145"/>
      </w:pPr>
      <w:r>
        <w:t>https://resh.edu.ru/</w:t>
      </w:r>
      <w:r>
        <w:rPr>
          <w:spacing w:val="1"/>
        </w:rPr>
        <w:t xml:space="preserve"> </w:t>
      </w:r>
      <w:r>
        <w:t>https://uchi.ru/teachers/lk</w:t>
      </w:r>
      <w:r>
        <w:rPr>
          <w:spacing w:val="1"/>
        </w:rPr>
        <w:t xml:space="preserve"> </w:t>
      </w:r>
      <w:r>
        <w:rPr>
          <w:spacing w:val="-1"/>
        </w:rPr>
        <w:t>https://education.yandex.ru/main/</w:t>
      </w:r>
    </w:p>
    <w:p w:rsidR="00BD5D9E" w:rsidRDefault="003E23DC">
      <w:pPr>
        <w:pStyle w:val="1"/>
        <w:numPr>
          <w:ilvl w:val="0"/>
          <w:numId w:val="22"/>
        </w:numPr>
        <w:tabs>
          <w:tab w:val="left" w:pos="287"/>
        </w:tabs>
        <w:spacing w:before="190"/>
      </w:pPr>
      <w:r>
        <w:t>КЛАСС</w:t>
      </w:r>
    </w:p>
    <w:p w:rsidR="00BD5D9E" w:rsidRDefault="003E23DC">
      <w:pPr>
        <w:pStyle w:val="a5"/>
        <w:numPr>
          <w:ilvl w:val="0"/>
          <w:numId w:val="23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Федеральный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7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образование»</w:t>
      </w:r>
      <w:r>
        <w:rPr>
          <w:spacing w:val="-6"/>
          <w:sz w:val="24"/>
        </w:rPr>
        <w:t xml:space="preserve"> </w:t>
      </w:r>
      <w:hyperlink r:id="rId27">
        <w:r>
          <w:rPr>
            <w:sz w:val="24"/>
          </w:rPr>
          <w:t>http://www.edu.ru</w:t>
        </w:r>
      </w:hyperlink>
    </w:p>
    <w:p w:rsidR="00BD5D9E" w:rsidRDefault="00BD5D9E">
      <w:pPr>
        <w:pStyle w:val="a3"/>
        <w:spacing w:before="5"/>
        <w:ind w:left="0"/>
        <w:rPr>
          <w:sz w:val="34"/>
        </w:rPr>
      </w:pPr>
    </w:p>
    <w:p w:rsidR="00BD5D9E" w:rsidRDefault="003E23DC">
      <w:pPr>
        <w:pStyle w:val="a5"/>
        <w:numPr>
          <w:ilvl w:val="0"/>
          <w:numId w:val="23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r>
        <w:rPr>
          <w:sz w:val="24"/>
        </w:rPr>
        <w:t>«Я</w:t>
      </w:r>
      <w:r>
        <w:rPr>
          <w:spacing w:val="-4"/>
          <w:sz w:val="24"/>
        </w:rPr>
        <w:t xml:space="preserve"> </w:t>
      </w:r>
      <w:r>
        <w:rPr>
          <w:sz w:val="24"/>
        </w:rPr>
        <w:t>иду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школы»:</w:t>
      </w:r>
      <w:r>
        <w:rPr>
          <w:spacing w:val="-4"/>
          <w:sz w:val="24"/>
        </w:rPr>
        <w:t xml:space="preserve"> </w:t>
      </w:r>
      <w:hyperlink r:id="rId28">
        <w:r>
          <w:rPr>
            <w:sz w:val="24"/>
          </w:rPr>
          <w:t>http://nsc.1september.ru/urok</w:t>
        </w:r>
      </w:hyperlink>
    </w:p>
    <w:p w:rsidR="00BD5D9E" w:rsidRDefault="00BD5D9E">
      <w:pPr>
        <w:rPr>
          <w:sz w:val="24"/>
        </w:rPr>
        <w:sectPr w:rsidR="00BD5D9E">
          <w:pgSz w:w="11900" w:h="16840"/>
          <w:pgMar w:top="500" w:right="560" w:bottom="280" w:left="560" w:header="720" w:footer="720" w:gutter="0"/>
          <w:cols w:space="720"/>
        </w:sectPr>
      </w:pPr>
    </w:p>
    <w:p w:rsidR="00BD5D9E" w:rsidRDefault="003E23DC">
      <w:pPr>
        <w:pStyle w:val="a5"/>
        <w:numPr>
          <w:ilvl w:val="0"/>
          <w:numId w:val="23"/>
        </w:numPr>
        <w:tabs>
          <w:tab w:val="left" w:pos="347"/>
        </w:tabs>
        <w:spacing w:before="78" w:line="292" w:lineRule="auto"/>
        <w:ind w:left="106" w:right="246" w:firstLine="0"/>
        <w:rPr>
          <w:sz w:val="24"/>
        </w:rPr>
      </w:pPr>
      <w:r>
        <w:rPr>
          <w:sz w:val="24"/>
        </w:rPr>
        <w:lastRenderedPageBreak/>
        <w:t xml:space="preserve">Методические пособия и рабочие программы учителям начальной школы: </w:t>
      </w:r>
      <w:hyperlink r:id="rId29">
        <w:r>
          <w:rPr>
            <w:sz w:val="24"/>
          </w:rPr>
          <w:t>http://nachalka.com4.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Каталог учебных изданий, электронного оборудования и электронных образовательных ресурсов для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hyperlink r:id="rId30">
        <w:r>
          <w:rPr>
            <w:sz w:val="24"/>
          </w:rPr>
          <w:t>http://www.ndce.edu.ru</w:t>
        </w:r>
      </w:hyperlink>
    </w:p>
    <w:p w:rsidR="00BD5D9E" w:rsidRDefault="00BD5D9E">
      <w:pPr>
        <w:pStyle w:val="a3"/>
        <w:spacing w:before="0"/>
        <w:ind w:left="0"/>
        <w:rPr>
          <w:sz w:val="29"/>
        </w:rPr>
      </w:pPr>
    </w:p>
    <w:p w:rsidR="00BD5D9E" w:rsidRDefault="003E23DC">
      <w:pPr>
        <w:pStyle w:val="a5"/>
        <w:numPr>
          <w:ilvl w:val="0"/>
          <w:numId w:val="24"/>
        </w:numPr>
        <w:tabs>
          <w:tab w:val="left" w:pos="347"/>
        </w:tabs>
        <w:spacing w:before="1" w:line="292" w:lineRule="auto"/>
        <w:ind w:right="1402" w:firstLine="0"/>
        <w:rPr>
          <w:sz w:val="24"/>
        </w:rPr>
      </w:pPr>
      <w:r>
        <w:rPr>
          <w:sz w:val="24"/>
        </w:rPr>
        <w:t>Учи.ру — образовательная онлайн-платформа с интерактивными уроками по основным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школьнымпредметам.</w:t>
      </w:r>
    </w:p>
    <w:p w:rsidR="00BD5D9E" w:rsidRDefault="00BD5D9E">
      <w:pPr>
        <w:pStyle w:val="a3"/>
        <w:spacing w:before="1"/>
        <w:ind w:left="0"/>
        <w:rPr>
          <w:sz w:val="29"/>
        </w:rPr>
      </w:pPr>
    </w:p>
    <w:p w:rsidR="00BD5D9E" w:rsidRDefault="003E23DC">
      <w:pPr>
        <w:pStyle w:val="a5"/>
        <w:numPr>
          <w:ilvl w:val="0"/>
          <w:numId w:val="24"/>
        </w:numPr>
        <w:tabs>
          <w:tab w:val="left" w:pos="347"/>
        </w:tabs>
        <w:spacing w:before="0"/>
        <w:ind w:left="346"/>
        <w:rPr>
          <w:sz w:val="24"/>
        </w:rPr>
      </w:pPr>
      <w:r>
        <w:rPr>
          <w:sz w:val="24"/>
        </w:rPr>
        <w:t>Единая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7"/>
          <w:sz w:val="24"/>
        </w:rPr>
        <w:t xml:space="preserve"> </w:t>
      </w:r>
      <w:hyperlink r:id="rId31">
        <w:r>
          <w:rPr>
            <w:sz w:val="24"/>
          </w:rPr>
          <w:t>htt</w:t>
        </w:r>
        <w:r>
          <w:rPr>
            <w:sz w:val="24"/>
          </w:rPr>
          <w:t>p://school-collection.edu.ru/</w:t>
        </w:r>
      </w:hyperlink>
    </w:p>
    <w:p w:rsidR="00BD5D9E" w:rsidRDefault="00BD5D9E">
      <w:pPr>
        <w:pStyle w:val="a3"/>
        <w:spacing w:before="0"/>
        <w:ind w:left="0"/>
        <w:rPr>
          <w:sz w:val="26"/>
        </w:rPr>
      </w:pPr>
    </w:p>
    <w:p w:rsidR="00BD5D9E" w:rsidRDefault="00BD5D9E">
      <w:pPr>
        <w:pStyle w:val="a3"/>
        <w:spacing w:before="2"/>
        <w:ind w:left="0"/>
        <w:rPr>
          <w:sz w:val="25"/>
        </w:rPr>
      </w:pPr>
    </w:p>
    <w:p w:rsidR="00BD5D9E" w:rsidRDefault="003E23DC">
      <w:pPr>
        <w:pStyle w:val="1"/>
        <w:numPr>
          <w:ilvl w:val="0"/>
          <w:numId w:val="22"/>
        </w:numPr>
        <w:tabs>
          <w:tab w:val="left" w:pos="287"/>
        </w:tabs>
        <w:spacing w:before="0"/>
      </w:pPr>
      <w:r>
        <w:t>КЛАСС</w:t>
      </w:r>
    </w:p>
    <w:p w:rsidR="00BD5D9E" w:rsidRDefault="003E23DC">
      <w:pPr>
        <w:pStyle w:val="a3"/>
        <w:spacing w:before="156" w:line="292" w:lineRule="auto"/>
        <w:ind w:right="6632"/>
      </w:pPr>
      <w:r>
        <w:t>Электронный образовательный ресурс:</w:t>
      </w:r>
      <w:r>
        <w:rPr>
          <w:spacing w:val="-58"/>
        </w:rPr>
        <w:t xml:space="preserve"> </w:t>
      </w:r>
      <w:r>
        <w:t>"Российская электронная школа"</w:t>
      </w:r>
      <w:r>
        <w:rPr>
          <w:spacing w:val="1"/>
        </w:rPr>
        <w:t xml:space="preserve"> </w:t>
      </w:r>
      <w:r>
        <w:t>https://resh.edu.ru/subject/13/3/</w:t>
      </w:r>
    </w:p>
    <w:p w:rsidR="00BD5D9E" w:rsidRDefault="00BD5D9E">
      <w:pPr>
        <w:spacing w:line="292" w:lineRule="auto"/>
        <w:sectPr w:rsidR="00BD5D9E">
          <w:pgSz w:w="11900" w:h="16840"/>
          <w:pgMar w:top="820" w:right="560" w:bottom="280" w:left="560" w:header="720" w:footer="720" w:gutter="0"/>
          <w:cols w:space="720"/>
        </w:sectPr>
      </w:pPr>
    </w:p>
    <w:p w:rsidR="00BD5D9E" w:rsidRDefault="00BD5D9E">
      <w:pPr>
        <w:pStyle w:val="1"/>
        <w:spacing w:before="66"/>
        <w:ind w:left="106"/>
      </w:pPr>
      <w:r>
        <w:lastRenderedPageBreak/>
        <w:pict>
          <v:rect id="_x0000_s1034" style="position:absolute;left:0;text-align:left;margin-left:33.3pt;margin-top:22.9pt;width:528.1pt;height:.6pt;z-index:-251656192;mso-position-horizontal-relative:page" fillcolor="black" stroked="f">
            <w10:wrap type="topAndBottom" anchorx="page"/>
          </v:rect>
        </w:pict>
      </w:r>
      <w:r w:rsidR="003E23DC">
        <w:t>МАТЕРИАЛЬНО-ТЕХНИЧЕСКОЕ</w:t>
      </w:r>
      <w:r w:rsidR="003E23DC">
        <w:rPr>
          <w:spacing w:val="-14"/>
        </w:rPr>
        <w:t xml:space="preserve"> </w:t>
      </w:r>
      <w:r w:rsidR="003E23DC">
        <w:t>ОБЕСПЕЧЕНИЕ</w:t>
      </w:r>
      <w:r w:rsidR="003E23DC">
        <w:rPr>
          <w:spacing w:val="-13"/>
        </w:rPr>
        <w:t xml:space="preserve"> </w:t>
      </w:r>
      <w:r w:rsidR="003E23DC">
        <w:t>ОБРАЗОВАТЕЛЬНОГО</w:t>
      </w:r>
      <w:r w:rsidR="003E23DC">
        <w:rPr>
          <w:spacing w:val="-14"/>
        </w:rPr>
        <w:t xml:space="preserve"> </w:t>
      </w:r>
      <w:r w:rsidR="003E23DC">
        <w:t>ПРОЦЕССА</w:t>
      </w:r>
    </w:p>
    <w:p w:rsidR="00BD5D9E" w:rsidRDefault="003E23DC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BD5D9E" w:rsidRDefault="003E23DC">
      <w:pPr>
        <w:pStyle w:val="a3"/>
        <w:spacing w:before="156" w:line="292" w:lineRule="auto"/>
        <w:ind w:right="9017"/>
      </w:pPr>
      <w:r>
        <w:t>Классная доска.</w:t>
      </w:r>
      <w:r>
        <w:rPr>
          <w:spacing w:val="-58"/>
        </w:rPr>
        <w:t xml:space="preserve"> </w:t>
      </w:r>
      <w:r>
        <w:t>Компьютер.</w:t>
      </w:r>
    </w:p>
    <w:p w:rsidR="00BD5D9E" w:rsidRDefault="003E23DC">
      <w:pPr>
        <w:pStyle w:val="a3"/>
        <w:spacing w:before="0" w:line="275" w:lineRule="exact"/>
      </w:pPr>
      <w:r>
        <w:t>Проектор</w:t>
      </w:r>
    </w:p>
    <w:p w:rsidR="00BD5D9E" w:rsidRDefault="00BD5D9E">
      <w:pPr>
        <w:pStyle w:val="a3"/>
        <w:spacing w:before="10"/>
        <w:ind w:left="0"/>
        <w:rPr>
          <w:sz w:val="21"/>
        </w:rPr>
      </w:pPr>
    </w:p>
    <w:p w:rsidR="00BD5D9E" w:rsidRDefault="003E23DC">
      <w:pPr>
        <w:pStyle w:val="1"/>
        <w:spacing w:before="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BD5D9E" w:rsidRDefault="003E23DC">
      <w:pPr>
        <w:pStyle w:val="a3"/>
        <w:spacing w:before="156" w:line="292" w:lineRule="auto"/>
        <w:ind w:right="9017"/>
      </w:pPr>
      <w:r>
        <w:t>Классная доска.</w:t>
      </w:r>
      <w:r>
        <w:rPr>
          <w:spacing w:val="-58"/>
        </w:rPr>
        <w:t xml:space="preserve"> </w:t>
      </w:r>
      <w:r>
        <w:t>Компьютер.</w:t>
      </w:r>
    </w:p>
    <w:p w:rsidR="00BD5D9E" w:rsidRDefault="003E23DC">
      <w:pPr>
        <w:pStyle w:val="a3"/>
        <w:spacing w:before="0" w:line="275" w:lineRule="exact"/>
      </w:pPr>
      <w:r>
        <w:t>Проектор.</w:t>
      </w:r>
    </w:p>
    <w:p w:rsidR="00BD5D9E" w:rsidRDefault="003E23DC">
      <w:pPr>
        <w:pStyle w:val="a3"/>
        <w:spacing w:before="60"/>
      </w:pPr>
      <w:r>
        <w:t>Репродукция</w:t>
      </w:r>
      <w:r>
        <w:rPr>
          <w:spacing w:val="-5"/>
        </w:rPr>
        <w:t xml:space="preserve"> </w:t>
      </w:r>
      <w:r>
        <w:t>картин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фотографий</w:t>
      </w:r>
    </w:p>
    <w:p w:rsidR="00BD5D9E" w:rsidRDefault="003E23DC">
      <w:pPr>
        <w:pStyle w:val="a3"/>
        <w:spacing w:before="60" w:line="292" w:lineRule="auto"/>
      </w:pPr>
      <w:r>
        <w:t>Справочники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энциклопедии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литературному</w:t>
      </w:r>
      <w:r>
        <w:rPr>
          <w:spacing w:val="-3"/>
        </w:rPr>
        <w:t xml:space="preserve"> </w:t>
      </w:r>
      <w:r>
        <w:t>чтению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</w:t>
      </w:r>
      <w:r>
        <w:rPr>
          <w:spacing w:val="-57"/>
        </w:rPr>
        <w:t xml:space="preserve"> </w:t>
      </w:r>
      <w:r>
        <w:t>Словари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начальной школы</w:t>
      </w:r>
    </w:p>
    <w:p w:rsidR="00BD5D9E" w:rsidRDefault="003E23DC">
      <w:pPr>
        <w:pStyle w:val="a3"/>
        <w:spacing w:before="0" w:line="275" w:lineRule="exact"/>
      </w:pPr>
      <w:r>
        <w:t>Словари</w:t>
      </w:r>
      <w:r>
        <w:rPr>
          <w:spacing w:val="-4"/>
        </w:rPr>
        <w:t xml:space="preserve"> </w:t>
      </w:r>
      <w:r>
        <w:t>раздаточные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</w:t>
      </w:r>
    </w:p>
    <w:p w:rsidR="00BD5D9E" w:rsidRDefault="00BD5D9E">
      <w:pPr>
        <w:spacing w:line="275" w:lineRule="exact"/>
        <w:sectPr w:rsidR="00BD5D9E">
          <w:pgSz w:w="11900" w:h="16840"/>
          <w:pgMar w:top="520" w:right="560" w:bottom="280" w:left="560" w:header="720" w:footer="720" w:gutter="0"/>
          <w:cols w:space="720"/>
        </w:sectPr>
      </w:pPr>
    </w:p>
    <w:p w:rsidR="00BD5D9E" w:rsidRDefault="00BD5D9E">
      <w:pPr>
        <w:pStyle w:val="a3"/>
        <w:spacing w:before="4"/>
        <w:ind w:left="0"/>
        <w:rPr>
          <w:sz w:val="17"/>
        </w:rPr>
      </w:pPr>
    </w:p>
    <w:sectPr w:rsidR="00BD5D9E" w:rsidSect="00BD5D9E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3DC" w:rsidRDefault="003E23DC">
      <w:r>
        <w:separator/>
      </w:r>
    </w:p>
  </w:endnote>
  <w:endnote w:type="continuationSeparator" w:id="1">
    <w:p w:rsidR="003E23DC" w:rsidRDefault="003E2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3DC" w:rsidRDefault="003E23DC">
      <w:r>
        <w:separator/>
      </w:r>
    </w:p>
  </w:footnote>
  <w:footnote w:type="continuationSeparator" w:id="1">
    <w:p w:rsidR="003E23DC" w:rsidRDefault="003E23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multilevel"/>
    <w:tmpl w:val="9239341B"/>
    <w:lvl w:ilvl="0">
      <w:start w:val="1"/>
      <w:numFmt w:val="decimal"/>
      <w:lvlText w:val="%1"/>
      <w:lvlJc w:val="left"/>
      <w:pPr>
        <w:ind w:left="75" w:hanging="118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>
      <w:numFmt w:val="bullet"/>
      <w:lvlText w:val="•"/>
      <w:lvlJc w:val="left"/>
      <w:pPr>
        <w:ind w:left="296" w:hanging="11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12" w:hanging="1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28" w:hanging="1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45" w:hanging="1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61" w:hanging="1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77" w:hanging="1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94" w:hanging="1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10" w:hanging="118"/>
      </w:pPr>
      <w:rPr>
        <w:rFonts w:hint="default"/>
        <w:lang w:val="ru-RU" w:eastAsia="en-US" w:bidi="ar-SA"/>
      </w:rPr>
    </w:lvl>
  </w:abstractNum>
  <w:abstractNum w:abstractNumId="1">
    <w:nsid w:val="9C8AC8EF"/>
    <w:multiLevelType w:val="multilevel"/>
    <w:tmpl w:val="9C8AC8EF"/>
    <w:lvl w:ilvl="0">
      <w:start w:val="1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">
    <w:nsid w:val="B0F1ACD9"/>
    <w:multiLevelType w:val="multilevel"/>
    <w:tmpl w:val="B0F1ACD9"/>
    <w:lvl w:ilvl="0">
      <w:start w:val="5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3">
    <w:nsid w:val="B5E306ED"/>
    <w:multiLevelType w:val="multilevel"/>
    <w:tmpl w:val="B5E306ED"/>
    <w:lvl w:ilvl="0">
      <w:numFmt w:val="bullet"/>
      <w:lvlText w:val="—"/>
      <w:lvlJc w:val="left"/>
      <w:pPr>
        <w:ind w:left="946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24" w:hanging="42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08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2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4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421"/>
      </w:pPr>
      <w:rPr>
        <w:rFonts w:hint="default"/>
        <w:lang w:val="ru-RU" w:eastAsia="en-US" w:bidi="ar-SA"/>
      </w:rPr>
    </w:lvl>
  </w:abstractNum>
  <w:abstractNum w:abstractNumId="4">
    <w:nsid w:val="BF205925"/>
    <w:multiLevelType w:val="multilevel"/>
    <w:tmpl w:val="BF205925"/>
    <w:lvl w:ilvl="0">
      <w:numFmt w:val="bullet"/>
      <w:lvlText w:val="·"/>
      <w:lvlJc w:val="left"/>
      <w:pPr>
        <w:ind w:left="106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36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2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200"/>
      </w:pPr>
      <w:rPr>
        <w:rFonts w:hint="default"/>
        <w:lang w:val="ru-RU" w:eastAsia="en-US" w:bidi="ar-SA"/>
      </w:rPr>
    </w:lvl>
  </w:abstractNum>
  <w:abstractNum w:abstractNumId="5">
    <w:nsid w:val="C8879AEF"/>
    <w:multiLevelType w:val="multilevel"/>
    <w:tmpl w:val="C8879AEF"/>
    <w:lvl w:ilvl="0">
      <w:start w:val="1"/>
      <w:numFmt w:val="decimal"/>
      <w:lvlText w:val="%1"/>
      <w:lvlJc w:val="left"/>
      <w:pPr>
        <w:ind w:left="75" w:hanging="118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>
      <w:numFmt w:val="bullet"/>
      <w:lvlText w:val="•"/>
      <w:lvlJc w:val="left"/>
      <w:pPr>
        <w:ind w:left="296" w:hanging="11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12" w:hanging="1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28" w:hanging="1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45" w:hanging="1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61" w:hanging="1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77" w:hanging="1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94" w:hanging="1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10" w:hanging="118"/>
      </w:pPr>
      <w:rPr>
        <w:rFonts w:hint="default"/>
        <w:lang w:val="ru-RU" w:eastAsia="en-US" w:bidi="ar-SA"/>
      </w:rPr>
    </w:lvl>
  </w:abstractNum>
  <w:abstractNum w:abstractNumId="6">
    <w:nsid w:val="CF092B84"/>
    <w:multiLevelType w:val="multilevel"/>
    <w:tmpl w:val="CF092B84"/>
    <w:lvl w:ilvl="0">
      <w:start w:val="1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7">
    <w:nsid w:val="D7F9FE59"/>
    <w:multiLevelType w:val="multilevel"/>
    <w:tmpl w:val="D7F9FE59"/>
    <w:lvl w:ilvl="0">
      <w:start w:val="2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8">
    <w:nsid w:val="DCBA6B53"/>
    <w:multiLevelType w:val="multilevel"/>
    <w:tmpl w:val="DCBA6B53"/>
    <w:lvl w:ilvl="0">
      <w:start w:val="1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9">
    <w:nsid w:val="F4B5D9F5"/>
    <w:multiLevelType w:val="multilevel"/>
    <w:tmpl w:val="F4B5D9F5"/>
    <w:lvl w:ilvl="0">
      <w:numFmt w:val="bullet"/>
      <w:lvlText w:val="-"/>
      <w:lvlJc w:val="left"/>
      <w:pPr>
        <w:ind w:left="167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>
      <w:numFmt w:val="bullet"/>
      <w:lvlText w:val="•"/>
      <w:lvlJc w:val="left"/>
      <w:pPr>
        <w:ind w:left="1026" w:hanging="9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92" w:hanging="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8" w:hanging="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4" w:hanging="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1" w:hanging="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7" w:hanging="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3" w:hanging="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89" w:hanging="91"/>
      </w:pPr>
      <w:rPr>
        <w:rFonts w:hint="default"/>
        <w:lang w:val="ru-RU" w:eastAsia="en-US" w:bidi="ar-SA"/>
      </w:rPr>
    </w:lvl>
  </w:abstractNum>
  <w:abstractNum w:abstractNumId="10">
    <w:nsid w:val="0053208E"/>
    <w:multiLevelType w:val="multilevel"/>
    <w:tmpl w:val="0053208E"/>
    <w:lvl w:ilvl="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1">
    <w:nsid w:val="0248C179"/>
    <w:multiLevelType w:val="multilevel"/>
    <w:tmpl w:val="0248C179"/>
    <w:lvl w:ilvl="0">
      <w:numFmt w:val="bullet"/>
      <w:lvlText w:val="-"/>
      <w:lvlJc w:val="left"/>
      <w:pPr>
        <w:ind w:left="167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>
      <w:numFmt w:val="bullet"/>
      <w:lvlText w:val="•"/>
      <w:lvlJc w:val="left"/>
      <w:pPr>
        <w:ind w:left="1026" w:hanging="9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92" w:hanging="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8" w:hanging="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4" w:hanging="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1" w:hanging="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7" w:hanging="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3" w:hanging="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89" w:hanging="91"/>
      </w:pPr>
      <w:rPr>
        <w:rFonts w:hint="default"/>
        <w:lang w:val="ru-RU" w:eastAsia="en-US" w:bidi="ar-SA"/>
      </w:rPr>
    </w:lvl>
  </w:abstractNum>
  <w:abstractNum w:abstractNumId="12">
    <w:nsid w:val="03D62ECE"/>
    <w:multiLevelType w:val="multilevel"/>
    <w:tmpl w:val="03D62ECE"/>
    <w:lvl w:ilvl="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3">
    <w:nsid w:val="0E640482"/>
    <w:multiLevelType w:val="multilevel"/>
    <w:tmpl w:val="0E640482"/>
    <w:lvl w:ilvl="0">
      <w:start w:val="1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4">
    <w:nsid w:val="2470EC97"/>
    <w:multiLevelType w:val="multilevel"/>
    <w:tmpl w:val="2470EC97"/>
    <w:lvl w:ilvl="0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>
      <w:numFmt w:val="bullet"/>
      <w:lvlText w:val="•"/>
      <w:lvlJc w:val="left"/>
      <w:pPr>
        <w:ind w:left="1070" w:hanging="9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61" w:hanging="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1" w:hanging="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91"/>
      </w:pPr>
      <w:rPr>
        <w:rFonts w:hint="default"/>
        <w:lang w:val="ru-RU" w:eastAsia="en-US" w:bidi="ar-SA"/>
      </w:rPr>
    </w:lvl>
  </w:abstractNum>
  <w:abstractNum w:abstractNumId="15">
    <w:nsid w:val="25B654F3"/>
    <w:multiLevelType w:val="multilevel"/>
    <w:tmpl w:val="25B654F3"/>
    <w:lvl w:ilvl="0">
      <w:start w:val="2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16">
    <w:nsid w:val="2A8F537B"/>
    <w:multiLevelType w:val="multilevel"/>
    <w:tmpl w:val="2A8F537B"/>
    <w:lvl w:ilvl="0">
      <w:start w:val="1"/>
      <w:numFmt w:val="decimal"/>
      <w:lvlText w:val="%1"/>
      <w:lvlJc w:val="left"/>
      <w:pPr>
        <w:ind w:left="75" w:hanging="118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>
      <w:numFmt w:val="bullet"/>
      <w:lvlText w:val="•"/>
      <w:lvlJc w:val="left"/>
      <w:pPr>
        <w:ind w:left="296" w:hanging="11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12" w:hanging="1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28" w:hanging="1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45" w:hanging="1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61" w:hanging="1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77" w:hanging="1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94" w:hanging="1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10" w:hanging="118"/>
      </w:pPr>
      <w:rPr>
        <w:rFonts w:hint="default"/>
        <w:lang w:val="ru-RU" w:eastAsia="en-US" w:bidi="ar-SA"/>
      </w:rPr>
    </w:lvl>
  </w:abstractNum>
  <w:abstractNum w:abstractNumId="17">
    <w:nsid w:val="46A08BB8"/>
    <w:multiLevelType w:val="multilevel"/>
    <w:tmpl w:val="46A08BB8"/>
    <w:lvl w:ilvl="0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8">
    <w:nsid w:val="4C1BAE26"/>
    <w:multiLevelType w:val="multilevel"/>
    <w:tmpl w:val="4C1BAE26"/>
    <w:lvl w:ilvl="0">
      <w:start w:val="1"/>
      <w:numFmt w:val="decimal"/>
      <w:lvlText w:val="%1."/>
      <w:lvlJc w:val="left"/>
      <w:pPr>
        <w:ind w:left="106" w:hanging="1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168" w:hanging="18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36" w:hanging="1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2" w:hanging="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182"/>
      </w:pPr>
      <w:rPr>
        <w:rFonts w:hint="default"/>
        <w:lang w:val="ru-RU" w:eastAsia="en-US" w:bidi="ar-SA"/>
      </w:rPr>
    </w:lvl>
  </w:abstractNum>
  <w:abstractNum w:abstractNumId="19">
    <w:nsid w:val="4D4DC07F"/>
    <w:multiLevelType w:val="multilevel"/>
    <w:tmpl w:val="4D4DC07F"/>
    <w:lvl w:ilvl="0">
      <w:numFmt w:val="bullet"/>
      <w:lvlText w:val="-"/>
      <w:lvlJc w:val="left"/>
      <w:pPr>
        <w:ind w:left="167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>
      <w:numFmt w:val="bullet"/>
      <w:lvlText w:val="•"/>
      <w:lvlJc w:val="left"/>
      <w:pPr>
        <w:ind w:left="1149" w:hanging="9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39" w:hanging="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9" w:hanging="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9" w:hanging="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9" w:hanging="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9" w:hanging="91"/>
      </w:pPr>
      <w:rPr>
        <w:rFonts w:hint="default"/>
        <w:lang w:val="ru-RU" w:eastAsia="en-US" w:bidi="ar-SA"/>
      </w:rPr>
    </w:lvl>
  </w:abstractNum>
  <w:abstractNum w:abstractNumId="20">
    <w:nsid w:val="59ADCABA"/>
    <w:multiLevelType w:val="multilevel"/>
    <w:tmpl w:val="59ADCABA"/>
    <w:lvl w:ilvl="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1">
    <w:nsid w:val="5A241D34"/>
    <w:multiLevelType w:val="multilevel"/>
    <w:tmpl w:val="5A241D34"/>
    <w:lvl w:ilvl="0">
      <w:start w:val="1"/>
      <w:numFmt w:val="decimal"/>
      <w:lvlText w:val="%1"/>
      <w:lvlJc w:val="left"/>
      <w:pPr>
        <w:ind w:left="75" w:hanging="118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>
      <w:numFmt w:val="bullet"/>
      <w:lvlText w:val="•"/>
      <w:lvlJc w:val="left"/>
      <w:pPr>
        <w:ind w:left="296" w:hanging="11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12" w:hanging="1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28" w:hanging="1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45" w:hanging="1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61" w:hanging="1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77" w:hanging="1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94" w:hanging="1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10" w:hanging="118"/>
      </w:pPr>
      <w:rPr>
        <w:rFonts w:hint="default"/>
        <w:lang w:val="ru-RU" w:eastAsia="en-US" w:bidi="ar-SA"/>
      </w:rPr>
    </w:lvl>
  </w:abstractNum>
  <w:abstractNum w:abstractNumId="22">
    <w:nsid w:val="60382F6E"/>
    <w:multiLevelType w:val="multilevel"/>
    <w:tmpl w:val="60382F6E"/>
    <w:lvl w:ilvl="0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3">
    <w:nsid w:val="72183CF9"/>
    <w:multiLevelType w:val="multilevel"/>
    <w:tmpl w:val="72183CF9"/>
    <w:lvl w:ilvl="0">
      <w:start w:val="1"/>
      <w:numFmt w:val="decimal"/>
      <w:lvlText w:val="%1"/>
      <w:lvlJc w:val="left"/>
      <w:pPr>
        <w:ind w:left="241" w:hanging="1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4"/>
  </w:num>
  <w:num w:numId="5">
    <w:abstractNumId w:val="3"/>
  </w:num>
  <w:num w:numId="6">
    <w:abstractNumId w:val="12"/>
  </w:num>
  <w:num w:numId="7">
    <w:abstractNumId w:val="15"/>
  </w:num>
  <w:num w:numId="8">
    <w:abstractNumId w:val="23"/>
  </w:num>
  <w:num w:numId="9">
    <w:abstractNumId w:val="11"/>
  </w:num>
  <w:num w:numId="10">
    <w:abstractNumId w:val="0"/>
  </w:num>
  <w:num w:numId="11">
    <w:abstractNumId w:val="16"/>
  </w:num>
  <w:num w:numId="12">
    <w:abstractNumId w:val="21"/>
  </w:num>
  <w:num w:numId="13">
    <w:abstractNumId w:val="5"/>
  </w:num>
  <w:num w:numId="14">
    <w:abstractNumId w:val="19"/>
  </w:num>
  <w:num w:numId="15">
    <w:abstractNumId w:val="9"/>
  </w:num>
  <w:num w:numId="16">
    <w:abstractNumId w:val="14"/>
  </w:num>
  <w:num w:numId="17">
    <w:abstractNumId w:val="8"/>
  </w:num>
  <w:num w:numId="18">
    <w:abstractNumId w:val="7"/>
  </w:num>
  <w:num w:numId="19">
    <w:abstractNumId w:val="1"/>
  </w:num>
  <w:num w:numId="20">
    <w:abstractNumId w:val="18"/>
  </w:num>
  <w:num w:numId="21">
    <w:abstractNumId w:val="22"/>
  </w:num>
  <w:num w:numId="22">
    <w:abstractNumId w:val="13"/>
  </w:num>
  <w:num w:numId="23">
    <w:abstractNumId w:val="17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D5D9E"/>
    <w:rsid w:val="002E749C"/>
    <w:rsid w:val="003E23DC"/>
    <w:rsid w:val="00BD5D9E"/>
    <w:rsid w:val="73D6436F"/>
    <w:rsid w:val="772B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BD5D9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BD5D9E"/>
    <w:pPr>
      <w:spacing w:before="117"/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1"/>
    <w:qFormat/>
    <w:rsid w:val="00BD5D9E"/>
    <w:pPr>
      <w:spacing w:before="180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BD5D9E"/>
    <w:pPr>
      <w:spacing w:before="180"/>
      <w:ind w:left="106"/>
    </w:pPr>
    <w:rPr>
      <w:sz w:val="24"/>
      <w:szCs w:val="24"/>
    </w:rPr>
  </w:style>
  <w:style w:type="table" w:styleId="a4">
    <w:name w:val="Table Grid"/>
    <w:basedOn w:val="a1"/>
    <w:rsid w:val="00BD5D9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D5D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BD5D9E"/>
    <w:pPr>
      <w:spacing w:before="180"/>
      <w:ind w:left="526"/>
    </w:pPr>
  </w:style>
  <w:style w:type="paragraph" w:customStyle="1" w:styleId="TableParagraph">
    <w:name w:val="Table Paragraph"/>
    <w:basedOn w:val="a"/>
    <w:uiPriority w:val="1"/>
    <w:qFormat/>
    <w:rsid w:val="00BD5D9E"/>
    <w:pPr>
      <w:spacing w:before="86"/>
      <w:ind w:left="7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olevairin.ucoz.net/load/obuchenie" TargetMode="External"/><Relationship Id="rId13" Type="http://schemas.openxmlformats.org/officeDocument/2006/relationships/hyperlink" Target="http://korolevairin.ucoz.net/load/obuchenie" TargetMode="External"/><Relationship Id="rId18" Type="http://schemas.openxmlformats.org/officeDocument/2006/relationships/hyperlink" Target="http://korolevairin.ucoz.net/load/obuchenie" TargetMode="External"/><Relationship Id="rId26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inde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korolevairin.ucoz.net/load/obuchenie" TargetMode="External"/><Relationship Id="rId17" Type="http://schemas.openxmlformats.org/officeDocument/2006/relationships/hyperlink" Target="http://korolevairin.ucoz.net/load/obuchenie" TargetMode="External"/><Relationship Id="rId25" Type="http://schemas.openxmlformats.org/officeDocument/2006/relationships/hyperlink" Target="http://www.kinder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korolevairin.ucoz.net/load/obuchenie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hyperlink" Target="http://nachalka.com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rolevairin.ucoz.net/load/obuchenie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korolevairin.ucoz.net/load/obuchenie" TargetMode="External"/><Relationship Id="rId23" Type="http://schemas.openxmlformats.org/officeDocument/2006/relationships/hyperlink" Target="http://www.kinder.ru/" TargetMode="External"/><Relationship Id="rId28" Type="http://schemas.openxmlformats.org/officeDocument/2006/relationships/hyperlink" Target="http://nsc.1september.ru/urok" TargetMode="External"/><Relationship Id="rId10" Type="http://schemas.openxmlformats.org/officeDocument/2006/relationships/hyperlink" Target="http://korolevairin.ucoz.net/load/obuchenie" TargetMode="External"/><Relationship Id="rId19" Type="http://schemas.openxmlformats.org/officeDocument/2006/relationships/hyperlink" Target="http://www.kinder.ru/" TargetMode="External"/><Relationship Id="rId31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rolevairin.ucoz.net/load/obuchenie" TargetMode="External"/><Relationship Id="rId14" Type="http://schemas.openxmlformats.org/officeDocument/2006/relationships/hyperlink" Target="http://korolevairin.ucoz.net/load/obuchenie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www.edu.ru/" TargetMode="External"/><Relationship Id="rId30" Type="http://schemas.openxmlformats.org/officeDocument/2006/relationships/hyperlink" Target="http://www.ndce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ofsabPKFJGySka+JtLKHmPjy6vJnBzkPdBMgOqPEy2c=</DigestValue>
    </Reference>
    <Reference URI="#idOfficeObject" Type="http://www.w3.org/2000/09/xmldsig#Object">
      <DigestMethod Algorithm="urn:ietf:params:xml:ns:cpxmlsec:algorithms:gostr34112012-256"/>
      <DigestValue>OvzJaeAIympihSDqynefhHV0pBvxi1ixOo3wapCDN38=</DigestValue>
    </Reference>
  </SignedInfo>
  <SignatureValue>cR3inY4HPeBhMoSPcEqzz/uWZww1uENRWGeCpcuUOLd1uIqGTQ5XLVmC37C8/xxo
YUn/AcESMn1Y1tZYegmqHQ==</SignatureValue>
  <KeyInfo>
    <X509Data>
      <X509Certificate>MIIKfjCCCiugAwIBAgIRAO7zHs2+dle0IOacc/q1I3YwCgYIKoUDBwEBAwIwggFX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gdGB0LjQuDAeFw0yMjA0MjUwNDEyMDBaFw0yMzA3MTkwNDEyMDBaMIIDmjELMAkG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0YHQuNC4ggsAz+j/YQAAAAAF9jAKBggqhQMHAQEDAgNBALL+GbaE9elOFgF+z5ou
7bsHdvi1jPHijy8UMzUiB0XTwsn0cw28jGMzaP+gH/TBVUfxXpxcRgXm46x2Z1E6
BHY=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33"/>
            <mdssi:RelationshipReference SourceId="rId2"/>
            <mdssi:RelationshipReference SourceId="rId6"/>
            <mdssi:RelationshipReference SourceId="rId32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2nNJjK8w+vx4p1tIdoaMBCa8G4M=</DigestValue>
      </Reference>
      <Reference URI="/word/document.xml?ContentType=application/vnd.openxmlformats-officedocument.wordprocessingml.document.main+xml">
        <DigestMethod Algorithm="http://www.w3.org/2000/09/xmldsig#sha1"/>
        <DigestValue>lJIy9jRdi+ByRBEGZjCh15MTCeE=</DigestValue>
      </Reference>
      <Reference URI="/word/endnotes.xml?ContentType=application/vnd.openxmlformats-officedocument.wordprocessingml.endnotes+xml">
        <DigestMethod Algorithm="http://www.w3.org/2000/09/xmldsig#sha1"/>
        <DigestValue>ghox99QNsZVpLOjrsYBP/Xw8Fw8=</DigestValue>
      </Reference>
      <Reference URI="/word/fontTable.xml?ContentType=application/vnd.openxmlformats-officedocument.wordprocessingml.fontTable+xml">
        <DigestMethod Algorithm="http://www.w3.org/2000/09/xmldsig#sha1"/>
        <DigestValue>vbQ4uCwoyYJFUntFkc8LzZfPkjY=</DigestValue>
      </Reference>
      <Reference URI="/word/footnotes.xml?ContentType=application/vnd.openxmlformats-officedocument.wordprocessingml.footnotes+xml">
        <DigestMethod Algorithm="http://www.w3.org/2000/09/xmldsig#sha1"/>
        <DigestValue>qWsWy/C/A3KaAk7WXgnTbvFZzKQ=</DigestValue>
      </Reference>
      <Reference URI="/word/numbering.xml?ContentType=application/vnd.openxmlformats-officedocument.wordprocessingml.numbering+xml">
        <DigestMethod Algorithm="http://www.w3.org/2000/09/xmldsig#sha1"/>
        <DigestValue>QT9OoXAG8JL64CFNmgbnZgdU0sI=</DigestValue>
      </Reference>
      <Reference URI="/word/settings.xml?ContentType=application/vnd.openxmlformats-officedocument.wordprocessingml.settings+xml">
        <DigestMethod Algorithm="http://www.w3.org/2000/09/xmldsig#sha1"/>
        <DigestValue>ixLwwrIa7+7qYhnzLk1xAqH6pEE=</DigestValue>
      </Reference>
      <Reference URI="/word/styles.xml?ContentType=application/vnd.openxmlformats-officedocument.wordprocessingml.styles+xml">
        <DigestMethod Algorithm="http://www.w3.org/2000/09/xmldsig#sha1"/>
        <DigestValue>3UYs2DW0P4Nlq51RyWfEK/XPRtA=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2022-11-11T10:59:52Z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1"/>
    <customShpInfo spid="_x0000_s1030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17267</Words>
  <Characters>98425</Characters>
  <Application>Microsoft Office Word</Application>
  <DocSecurity>0</DocSecurity>
  <Lines>820</Lines>
  <Paragraphs>230</Paragraphs>
  <ScaleCrop>false</ScaleCrop>
  <Company>Microsoft</Company>
  <LinksUpToDate>false</LinksUpToDate>
  <CharactersWithSpaces>115462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</dc:creator>
  <cp:lastModifiedBy>Пользователь</cp:lastModifiedBy>
  <cp:revision>3</cp:revision>
  <cp:lastPrinted>2022-11-06T18:45:00Z</cp:lastPrinted>
  <dcterms:created xsi:type="dcterms:W3CDTF">2022-11-06T18:40:00Z</dcterms:created>
  <dcterms:modified xsi:type="dcterms:W3CDTF">2022-11-11T09:33:00Z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2022-11-03T00:00:00Z</vt:filetime>
  </property>
  <property fmtid="{D5CDD505-2E9C-101B-9397-08002B2CF9AE}" pid="5" name="KSOProductBuildVer">
    <vt:lpwstr>1049-11.2.0.11380</vt:lpwstr>
  </property>
  <property fmtid="{D5CDD505-2E9C-101B-9397-08002B2CF9AE}" pid="6" name="ICV">
    <vt:lpwstr>9E05E77449F54F7C8B233E2C2FB63308</vt:lpwstr>
  </property>
</Properties>
</file>